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b118" w14:textId="d8fb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АкиматаУрджарского района за № 91 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28 марта 2022 года № 116.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480-V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за № 590 "О некоторых вопросах организации деятельности государственных органов и их структурных подразделений", акимат Урджарского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 Урджарского района №91 от 28.02.2005 года "О проведении юридической перерегистрации местных исполнительных органов" (учитывая изменения внесенные в постановление Акимата Урджарского района от 20.12.2019 года № 507):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государственного учреждения "Аппарат Акима Акшокинского сельского округа Урджарского района Восточно-Казахстанской области", утвержденное приложением №2 данного постановления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Акшокинского сельского округа Ы.Саржанову в порядке, предусмотренном законодательством осуществить соответствующие меры, вытекающие из данного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от 28.03.2022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Акшокинского сельского округа Урджарского района Восточно-Казахстанской области"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Акшокинского сельского округа Урджарского района Восточно-Казахстанской области" (далее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организационно-правового и материально-технического обеспечения деятельности акима Акшокинского сельского округа (далее "Округ"),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7.Аппарат акима по вопросам своей компетенции в установленном законодательством порядке принимает решения, оформляемые решением и распоряжением акима Округа и другими актами, предусмотренными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Акшокинский сельский округ, село Акшокы, улица А.Найманбаева, здание 106, почтовый индекс 071704.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1)Информационно-аналитическое, организационно-правовое и материально-техническое обеспечение деятельности акима Округа,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функции местного исполнительного органа в сферах планирования и исполнения бюджета Округа, а также управления коммунальной собственностью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3)организация и осуществление контроля за исполнением актов и поручений Президента Республики Казахстан, Правительства Республики Казахстан, акима,акимата, маслихата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при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1)обеспечивать выполнение возложенных функций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3)соблюдать интересы Республики Казахстан в обеспечении национальной безопасности; 4) обеспечивать соблюдение прав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Округа, а также строительство, реконструкцию, ремонт и содержание автомобильных дорог в селахОкруга;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меры государственной поддержки социального предпринимательства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государственным ветеринарным организациям, созданным местными исполнительными органами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ими функций в области ветеринарии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деятельность учреждений культуры, расположенных вОкруге;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ведут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организуют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обеспечивают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41)осуществляет функции местного исполнительного органа в сферах планирования и исполнения бюджета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42)осуществляет управление коммунальным имуществом Округа от имени административно-территориальной единицы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иные полномочия, возложенные на него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16.Руководство Аппарата осуществляется первым руководителем-акимом Округа, который несет персональную ответственность за выполнение возложенных на Аппарат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избирается на должность,прекращает свои полномочияи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Аппарата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Руководителем Аппарата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инвентаризацию жилищного фонда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 согласованию с акимом района и собранием местного сообщества снос аварийного жилья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планирование и исполнение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собранию местного сообщества и в маслихат района отчет об исполнении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реализации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выступает заказчиком по строительству, реконструкции и ремонту объектов, относящихся к коммунальному имуществу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встречи с населением, согласно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 акима акимаа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19).Аппарат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20). Имущество, закрепленное за Аппаратом относитсяк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Акшокинского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Саржанов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