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dc5f" w14:textId="bdbd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29 марта 2022 года № 131.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акиматУрджарского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акиматаУрджарского района №91 от 28.02.2005 года "О проведении юридической перерегистрации местных исполнительных органов" (с учетомизмененийвнесенных постановлением АкиматаУрджарского района № 507 от 20.12.2019 года):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государственного учреждения "Аппарат Акима Жана тилекского сельского округа Урджарского района Восточно-Казахстанской области", утвержденное приложением № 2 данного постановления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Жана тилекского сельского округа А.Омарову в порядке, предусмотренном законодательством осуществить соответствующие меры, вытекающие из данного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№131 от 29.03.2022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Жана тилекского сельского округа Урджарского района Восточно-Казахстанской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Жана тилекского сельского округа Урджарского района Восточно-Казахстанской области" (далее "Аппарат"), является государственным органом Республики Казахстан осуществляющий руководство в сферах информационно-аналитического, организационно-правового и материально-технического обеспечения деятельности акима Жана тилекского сельского округа (далее "Округ"), а также решение вопросов местного 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печати с изображением Государственного герба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6.Аппарат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7.Аппарат акима по вопросам своей компетенции в установленном законодательством порядке принимает решения, оформляемые решением и распоряжением акима Округа и другими актами, предусмотренными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утверждается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Жана тилек, улица Ракымжан Кошкарбаева, 14, почтовый индекс 071780.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бюджет, если иное не установлено законодательством РК.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1)Информационно-аналитическое, организационно-правовое и материально-техническое обеспечение деятельности акима Округа,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функции местного исполнительного органа в сферах планирования и исполнения бюджета Округа, а также управления коммунальной собственностью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3)организация и осуществление контроля за исполнением актов и поручений Президента Республики Казахстан, Правительства Республики Казахстан, акима,акимата, маслихата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 документы и сведения, необходимые для выполнения своих обязанностей, а также давать,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в пределах своей компетенции правовые акты,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создавать консультативно-совещательные органы при Аппарате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1)обеспечивать выполнение возложенных функций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3)соблюдать интересы Республики Казахстан в обеспечении национальной безопасности; 4) обеспечивать соблюдение прав и законных интересов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соблюдать иные обязательства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сохранение коммунального жилищного фонда Округа, а также строительство, реконструкцию, ремонт и содержание автомобильных дорог в селахОкруга;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меры государственной поддержки социального предпринимательства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совершение нотариальных действий, 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движение общественного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оказывает содействие государственным ветеринарным организациям, созданным местными исполнительными органами областей, при выполнении ими функций в области ветеринарии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случае необходимости организует транспортировку лежачего больного из стационара организации здравоохранения до места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деятельность учреждений культуры, расположенных вОкруге;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в пределах своей компетенции водоснабжение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ведет реестр общественных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содействует занятости осужденных, отбывающих наказание в учреждениях уголовно-исполнительной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ведут похозяйственный учет согласно утвержденной уполномоченным органом в области государственной статистики статистической методологии;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организуют ведение регистрационных записей по форме, утвержденной уполномоченным органом в области государственной статистики;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обеспечивают достоверность данных похозяйственного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41)осуществляет функции местного исполнительного органа в сферах планирования и исполнения бюджета Округа, а также управления коммунальной собственностью сельского округа (коммунальной собственностью местного самоуправления)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42)осуществляет управление коммунальным имуществом Округа от имени административно-территориальной единицы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осуществляет иные полномочия, возложенные на него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16.Руководство Аппарата осуществляется первым руководителем-акимом Округа,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избирается на должность,прекращает свои полномочияи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Аппарата и без доверенности выступает от его имени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Руководителем Аппарата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переданное в управление районное коммунальное имущество в имущественный наем (аренду) физическим лицам и негосударственным юридическим лицам без права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определяют приоритетные направления деятельности и обязательные объемы работ (услуг), финансируемых из бюджета, переданных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инвентаризацию жилищного фонда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 согласованию с акимом района и собранием местного сообщества снос аварийного жилья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планирование и исполнение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собранию местного сообщества и в маслихат района отчет об исполнении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решение о реализации бюджета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выступает заказчиком по строительству, реконструкции и ремонту объектов, относящихся к коммунальному имуществу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участие в работе сессий маслихата района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проводит встречи с населением,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 акима акимаа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19).Аппарат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20).Имущество, закрепленное за Аппаратом относитсяк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Аппарата осуществляется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Жана тилекского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