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d281" w14:textId="95fd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132.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№91 от 28.02.2005 года "О проведении юридической перерегистрации местных исполнительных органов" (с учетомизмененийвнесенных постановлением АкиматаУрджарского района № 507 от 20.12.2019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Жогаргы Егинсуйского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Жогаргы Егинсуйского сельского округа А.Байгулжину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от _______2022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"Аппаратаакима Жогаргы Егинсуйского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Жогаргы Егинсуйского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Жогаргы Егинсуйского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Жогаргы Егинсу, улица Жунусулы Досан, 12, почтовый индекс 071710.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Жогаргы Егинсуского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Байгулжин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