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e37a" w14:textId="039e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№12 от 11.01.2005 года "О структуре районных государственных органов управления"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15 апреля 2022 года № 165.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 590 "О некоторых вопросах организации деятельности государственных органов и их структурных подразделений" акимат Урджарского района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 Урджарского района №12 от 11.01.2005 года "О структуре районных государственных органов управления" (с учетом изменений внесенных постановлением Акимата Урджарского района № 591 от 28.12.2012 года):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Государственного учреждения "Отдел культуры и развития языков Урджарского района" Восточно-Казахстанской области, утвержденное приложением постановления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культуры и развития языков Урджарского района (Ж.Андасова) в порядке предусмотренного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Б.Турлыбекова.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от 15 апреля 2022 года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культуры и развития языков Урджарского района" Восточно- Казахстанской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Урджарского района" Восточно-Казахстанской области (далее - Отдел) является государственным органом Республики Казахстан, осуществляющим руководство в сфере культуры на территории Урджарского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"Урджарская центральная районная библиотека";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"Дом культуры" акимата Урджарского района на праве оперативного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4. Отдел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071700, Восточно- Казахстанская область, Урджарский район, село Урджар, проспект Абылайхана 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Республики Казахстан.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Эффективная реализация государственной политики, направленной на предоставление качественных и доступных услуг в области культуры, развитие государственного и других языков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 поручения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об ответственности руководителей государственных органов, подотчетных акимату и акиму района, за неисполнение и (или) ненадлежащие исполнение поручений и контрольных документов, находящихся на контроле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создавать консультативно-совещательные органы при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наличии средств местного бюджета осуществлять организацию и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населенному пункту;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квартир, нежилых помещений многоквартирных жилых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выполнение возложенных функций в соответствии с требованиями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обязанности в соответствии с действующим законодательством Республики Казахстан.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содействует исполнению гражданами и организациями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реализует государственную политику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поддерживает и координирует деятельность государственных организаций культуры района по развитию театрального, музыкального искусства и киноискусства, культурно-досуговой деятельности и народного творчества, библиотечного и музейного дела, обеспечивает деятельность учреждений района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проведение районных смотров, фестивалей и конкурсов в различных сферах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работу по учету, охране, консервации и реставрации, а также использованию культурных ценностей района, увековечению памяти видных деятелей культуры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проведение зрелищных культурно-массовых мероприятий района, 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аттестацию государственных организаций культуры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осуществляет управление коммунальной собственностью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выступает заказчиком по текущему и капитальному ремонту объектов культурного назначения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комплекс мероприятий, направленных на поиск и поддержку талантливой молодежи и перспективных творческих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поддерживает и оказывает содействие в материально-техническом обеспечении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проводит мероприятия районного уровня, направленные на развитие государственного и других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проведение социально значимых мероприятий в области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подготовку предложений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ведет работу по установлению мемориальных досок;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деятельность по профилактике терроризма, а также минимизации и (или) ликвидации последствий терроризма на территории района через антитеррористические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Отдел;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Отдела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работу, командирует и увольняет технический персонал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контроль за соблюдением служебной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принимает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обладает правом первой подписи на всех финансовых документах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законодательством.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Отдел может иметь на праве оперативного управления обособленное имущество в случаях, предусмотренных законодательством.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Отделом, относится к коммунальной собственности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Отдела осуществляются в соответствии с законодательством Республики Казахстан.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Отдела и его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"Урджарская центральная районная библиотека";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"Дом культуры" акимата Урджарского района на праве оперативного управления.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отдела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Ж.Андасова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