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2a792" w14:textId="dc2a7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Урджарского района за № 91 от 28 февраля 2005 года "О проведении юридической перерегистрации местных исполнительных органов"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Урджарского района Восточно-Казахстанской области от 18 апреля 2022 года № 170. Отменено постановлением акимата Урджарского района области Абай от 15 сентября 2022 года № 423.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Отменено постановлением акимата Урджарского района области Абай от 15.09.2022 </w:t>
      </w:r>
      <w:r>
        <w:rPr>
          <w:rFonts w:ascii="Times New Roman"/>
          <w:b w:val="false"/>
          <w:i w:val="false"/>
          <w:color w:val="ff0000"/>
          <w:sz w:val="28"/>
        </w:rPr>
        <w:t>№ 423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3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№ 480-V от 06 апреля 2016 года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за № 590 "О некоторых вопросах организации деятельности государственных органов и их структурных подразделений", акимат Урджарского района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следующие изменения в постановление акимата Урджарского района № 91 от 28.02.2005 года "О проведении юридической перерегистрации местных исполнительных органов" (с учетом изменений внесенных постановлением Акимата Урджарского района № 359 от 14.12.2017 года):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утвердить положение государственного учреждения "Аппарат Акима Келдимуратовского сельского округа Урджарского района Восточно-Казахстанской области", утвержденное приложением № 2 данного постановления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АкимуКелдимуратовскогосельского округа М.Адаеву в порядке, предусмотренном законодательством осуществить соответствующие меры, вытекающие из данного постановления.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постановления возложить на руководителя аппарата акима района А.Баймурзаева.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Токсеитов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Утверждено 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Урджарского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170 от 18.04.2022 года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"Аппарат Акима Келдимуратовского сельского округа Урджарского района Восточно-Казахстанской области"</w:t>
      </w:r>
    </w:p>
    <w:bookmarkEnd w:id="4"/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акима Келдимуратовского сельского округа Урджарского района Восточно-Казахстанской области" (далее "Аппарат"), является государственным органом Республики Казахстан осуществляющий руководство в сферах информационно-аналитического, организационно-правового и материально-технического обеспечения деятельности акима Келдимуратовкого сельского округа (далее "Округ"), а также решение вопросов местного значения.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 не имеет ведомств.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Аппарат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актами, а также настоящим Положением.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Аппарат является юридическим лицом в организационно-правовой форме государственного учреждения, имеет печати с изображением Государственного герба и штампы со своим наименованием на государственном языке, бланки установленного образца, счета в органах казначейства в соответствии с законодательством Республики Казахстан.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Аппарат вступает в гражданско-правовые отношения от собственного имени.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Аппарат имеет право выступать стороной гражданско-правовых отношений от имени государства, если он уполномочен на это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Аппарат акима по вопросам своей компетенции в установленном законодательством порядке принимает решения, оформляемые решением и распоряжением акима Округа и другими актами, предусмотренными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Аппарата утверждается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Восточно-Казахстанская область, Урджарский район, село Келдимурат, улица Алаш, 18А, почтовый индекс 071717.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Аппарата.</w:t>
      </w:r>
    </w:p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Аппарата осуществляется из местного бюджета в соответствии с законодательством Республики Казахстан.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Аппарату запрещается вступать в договорные отношения с субъектами предпринимательства на предмет выполнения обязанностей, являющихся полномочиями Аппарата акима.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Аппарату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бюджет, если иное не установлено законодательством РК.</w:t>
      </w:r>
    </w:p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13. Задачи: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Информационно-аналитическое, организационно-правовое и материально-техническое обеспечение деятельности акима Округа, а также решение вопросов местного 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функции местного исполнительного органа в сферах планирования и исполнения бюджета Округа, а также управления коммунальной собственностью в соответствии с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 и осуществление контроля за исполнением актов и поручений Президента Республики Казахстан, Правительства Республики Казахстан, акима, акимата, маслихата района;</w:t>
      </w:r>
    </w:p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Права: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от государственных органов документы и сведения, необходимые для выполнения своих обязанностей, а также давать,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установленном законодательством порядке пользоваться информационными банками данных, имеющихся в распоряжении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установленном законодательством порядке использовать государственные транспортные средства, системы связи и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принимать в пределах своей компетенции правовые акты, в порядке, предусмотренном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создавать консультативно-совещательные органы при Аппарате акима;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в соответствии с действующим законодательством Республики Казахстан.</w:t>
      </w:r>
    </w:p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Обязанности: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обеспечивать выполнение возложенных функций в соответствии с требованиями законодательства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допускать принятия решений, не соответствующих основным направлениям внутренней и внешней политики;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соблюдать интересы Республики Казахстан в обеспечении национальной безопасности; 4) обеспечивать соблюдение прав и законных интересов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соблюдать иные обязательства в соответствии с действующим законодательством Республики Казахстан.</w:t>
      </w:r>
    </w:p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рассматривает обращения, заявления, жалобы граждан, принимает меры по защите прав и свобод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содействует сбору налогов и других обязательных платежей в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содействует исполнению гражданами и юридическими лицами норм Конституции Республики Казахстан, законов, актов Президента и Правительства Республики Казахстан, нормативных правовых актов центральных и местных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пределах своей компетенции осуществляет регулирование земельных отношений;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обеспечивает сохранение коммунального жилищного фонда Округа, а также строительство, реконструкцию, ремонт и содержание автомобильных дорог в селах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содействует организации крестьянских или фермерских хозяйств, развитию предпринимательской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оказывает меры государственной поддержки социального предпринимательства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своей компетенции организует и обеспечивает исполнение законодательства Республики Казахстан по вопросам о воинской обязанности и воинской службы, мобилизационной подготовки и мобилизации, а также в сфере гражданской защиты;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организует регистрацию актов гражданского состояния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организует совершение нотариальных действий, регистрацию актов гражданского состояния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отмечает безработных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организует работу по сохранению исторического и культурного наследия;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выявляет малообеспеченных лиц, вносит в вышестоящие органы предложения по обеспечению занятости, оказанию адресной социальной помощи, организует обслуживание одиноких престарелых и нетрудоспособных граждан на дому, координирует оказание им благотворительной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содействует трудоустройству лиц, освобожденных из учреждений уголовно-исполнительной системы, состоящих на учете службы пробации, а также оказывает им социально-правовую и иную помощь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организует помощь инвалидам;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организует общественные работы, молодежную практику и социальные рабочие места;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организует совместно с уполномоченным органом по физической культуре и спорту и общественными объединениями инвалидов проведение оздоровительных и спортивных мероприятий среди инвалидов;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организует совместно с общественными объединениями инвалидов культурно-массовые и просветительские мероприятия;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координирует оказание благотворительной и социальной помощи инвалидам;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координирует оказание социально уязвимым слоям населения благотворительной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содействует кадровому обеспечению сельских организаций здравоохранения;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содействует выделению жилья матерям, награжденным подвеской "Алтын алқа";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организует выполнение общественных работ лицами, осужденными к данному виду наказания, в порядке, определяемом уполномоченным органом в сфере уголовно-исполнительной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содействует развитию местной социальной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организует движение общественного транспорта;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в случае необходимости оказания неотложной медицинской помощи организует доставку больных до ближайшей организации здравоохранения, оказывающей врачебную помощь;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оказывает содействие государственным ветеринарным организациям, созданным местными исполнительными органами областей, при выполнении ими функций в области ветеринарии на соответствующей административно-территориальной единице;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в случае необходимости организует транспортировку лежачего больного из стационара организации здравоохранения до места жительства;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взаимодействует с органами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обеспечивает деятельность учреждений культуры, расположенных в Округе;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организует в пределах своей компетенции водоснабжение населенных пунктов и регулирует вопросы водопользования;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организует работы по благоустройству, освещению, озеленению и санитарной очистке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организует погребение безродных и общественные работы по содержанию в надлежащем состоянии кладбищ и иных мест захоронения;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ведет учет и регистрацию земельных участков, предназначенных под могилы, в соответствии с правилами погребения и организации дела по уходу за могилами;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ведет реестр общественных медиаторов;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создает инфраструктуру для занятий спортом физических лиц по месту жительства и в местах их массового отдыха;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содействует занятости осужденных, отбывающих наказание в учреждениях уголовно-исполнительной системы, в том числе путем: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размещения заказов на товары, работы и услуги, производимые, выполняемые и оказываемые предприятиями и учреждениями уголовно-исполнительной системы;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привлечения субъектов предпринимательства к открытию, расширению и модернизации на территории учреждений уголовно-исполнительной системы производств, использующих труд осужденных.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ведут похозяйственный учет согласно утвержденной уполномоченным органом в области государственной статистики статистической методологии;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организуют ведение регистрационных записей по форме, утвержденной уполномоченным органом в области государственной статистики;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обеспечивают достоверность данных похозяйственного учета;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41)осуществляет функции местного исполнительного органа в сферах планирования и исполнения бюджета Округа, а также управления коммунальной собственностью сельского округа (коммунальной собственностью местного самоуправления)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осуществляет управление коммунальным имуществом Округа от имени административно-территориальной единицы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осуществляет иные полномочия, возложенные на него законодательством Республики Казахстан.</w:t>
      </w:r>
    </w:p>
    <w:bookmarkStart w:name="z2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Аппарата осуществляется первым руководителем-акимом Округа, который несет персональную ответственность за выполнение возложенных на Аппарат задач и осуществление им своих полномочий.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Аппарата избирается на должность, прекращает свои полномочия и освобождается от должности в соответствии с законодательством Республики Казахстан.</w:t>
      </w:r>
    </w:p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Полномочия первого руководителя Аппарата: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является должностным лицом Аппарата и без доверенности выступает от его имени во взаимоотношениях с государственными органами, организациями и гражданами;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является Руководителем Аппарата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предоставляет переданное в управление районное коммунальное имущество в имущественный наем (аренду) физическим лицам и негосударственным юридическим лицам без права последующего выкупа;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определяют приоритетные направления деятельности и обязательные объемы работ (услуг), финансируемых из бюджета, переданных коммунальных государственных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обеспечивает сохранность переданного коммунального имущества;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управление переданными районными коммунальными юридическими лицами;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согласовывает годовую финансовую отчетность переданного в управление районного коммунального государственного предприятия, утверждаемую решением местного исполнительного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устанавливает цены на товары (работы, услуги), производимые и реализуемые переданными в управление коммунальными казенными предприятиями;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утверждает индивидуальные планы финансирования переданных районных коммунальных государственных учреждений из местного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принимает работников по трудовому договору за счет экономии бюджетных средств и (или) поступлений, предусмотренных законодательством Республики Казахстан о местном государственном управлении и самоуправлении;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составляет и утверждает сводный план поступлений и расходов денег от реализации государственными учреждениями товаров (работ, услуг), остающихся в их распоряжении, в соответствии с бюджетным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проводят инвентаризацию жилищного фонда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организует по согласованию с акимом района и собранием местного сообщества снос аварийного жилья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оказывает содействие микрокредитованию сельского населения в рамках программных документов системы государственного планирования;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обеспечивает планирование и исполнение бюджета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представляет собранию местного сообщества и в маслихат района отчет об исполнении бюджета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принимает решение о реализации бюджета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разрабатывает и представляет на утверждение собрания местного сообщества программу развития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выступает заказчиком по строительству, реконструкции и ремонту объектов, относящихся к коммунальному имуществу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принимает участие в работе сессий маслихата района при утверждении (уточнении) местного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проводит встречи с населением, согласно действующего законодательства.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Аппарат акима акимаа в период его отсутствия осуществляется лицом, его замещающим в соответствии с действующим законодательством.</w:t>
      </w:r>
    </w:p>
    <w:bookmarkStart w:name="z2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Аппарат может иметь на праве оперативного управления обособленное имущество в случаях, предусмотренных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Аппарата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иных источников, не запрещенных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Имущество, закрепленное за Аппаратом относится к коммунальной собственности.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Аппарат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Start w:name="z2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Реорганизация и упразднение Аппарата осуществляется в соответствии с законодательством Республики Казахстан.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Келдимуратовского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Адаев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