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d598" w14:textId="987d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12-180/VII "О бюджете Жогаргы Егинсуйского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12-180/VII "О бюджете Жогаргы Егинсуйского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Жогаргы Егинсуйского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