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b1b5" w14:textId="809b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12-181/VII "О бюджете Келдимуратовского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15-242/VII.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12-181/VII "О бюджете Келдимуратовского сельского округа Урджарского района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Келдимуратовского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15-242/VII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Келдимуратовского сельского округа Урджарского района 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Благустройство и озеление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