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724b" w14:textId="3d97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30 декабря 2021 года № 12-183/VII "О бюджете Коктальского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20 апреля 2022 года № 15-244/VII.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 12-183/VII "О бюджете Коктальского сельского округа Урджарского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Коктальского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27 152,0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25 251,0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27 284,3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-132,3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–132,3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132,3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15-244/VII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12-183/VII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