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9457" w14:textId="4e89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12-190/VII "О бюджете Каратальского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15-251/VII.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12-190/VII "О бюджете Каратальского сельского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Каратальского сельского округа Урджарского района на 2022-2024 годы, согласно приложениям 1,2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15-251/VII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