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ab09" w14:textId="4d9a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12-191/VII "О бюджете Каратуминского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12-191/VII "О бюджете Каратуминского сельского округа Урджарского района на 2022-2024 годы" следующие изменения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Каратуминского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33 940,0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(недоиспользован-ных)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