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d0ac" w14:textId="424d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30 декабря 2021 года № 12-192/VII "О бюджете Коныршаулинского сельского округа Урджарского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20 апреля 2022 года № 15-253/VII.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30 декабря 2021 года № 12-192/VII "О бюджете Коныршаулинского сельского округа Урджарского района на 2022-2024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Коныршаулинского сельского округа Урджарского района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62 533,0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–58 432,0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62 997,8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–-464.8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- 464,8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15-253/VII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12-192/VII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