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fe43" w14:textId="972f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12-190/VII "О бюджете Каратальского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июня 2022 года № 16-280/VII.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12-190/VII "О бюджете Каратальского сельского округа Урджарского района на 2022-2024 годы"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Каратальского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43 151,0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5 593,0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37 558,0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43 744,8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-593,8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-593,8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16-280/VII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12-190/VII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