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dc27" w14:textId="e49d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поселку Первомайский Шемонаихинского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11 февраля 2022 года № 15/7-VII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Шемонаихинский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поселку Первомайский Шемонаихинского района на 2022-2023 годы.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февраля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15/7-VII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поселку Первомайский Шемонаихинского района на 2022-2023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поселку Первомайский Шемонаихинского района на 2022-2023 годы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поселка Первомайский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собственников и землепользователей земельных участков пастбищ на территории поселка Первомайский,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приемлемые схемы пастбищеоборотов поселка Первомайский,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карту с обозначением внешних и внутренних границ и площадей пастбищ поселка Первомайский,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доступа пастбищепользователей к водным источникам поселка Первомайский,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поселка Первомайский,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 поселка Первомайский,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Первомайский расположен в южной части Шемонаихинского района. Административный центр - поселок Первомайский находится в 38 км к югу от районного центра города Шемонаиха, в округе числится 3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поселка Первомайский составляет 17498 га, в том числе по категориям: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- 12193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- 3472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обороны,национальной безопасности и иного несельскохозяйственного назначения-382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- 268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- 1183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Природно-климатические зоны: горная лугово-степная, предгорно-степная умеренно влажная. Климат резко-континентальный с большими суточными и годовыми амплитудами температуры воздуха, со среднегодовым количеством осадков 360-390 мм. Зима суровая, лето жаркое, температура воздуха самая низкая –45, самая высокая +40. Среднегодовая температура +10. Относительная влажность - 68 %.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Водными артериями являются река Иртыш, несколько рек, на территории округа в них впадает большое количество ручьев. Основное сельскохозяйственное водоснабжение базируется на поверхностных водах, наличие достаточного количества водных источников обеспечивают полную обводненность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территории представлен горно-лесными светлосерыми оподзоленными почвами, распространены черноземы (оподзоленные, выщелоченные, южные и обыкновенные), каштановые почвы, пойменно-луговые почвы.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Растительность горная лугово-степная, разнотравно-злаковые луга, умеренно-влажные и разнотравно-злаковые остепненные луга и степи.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животных используются пастбища, входящие в земли сельскохозяйственного назначения, земли населенных пунктов и земли запаса.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Отгонных сезонных пастбищ на территории округа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поселку Первомайский всего числится: 1394 голов крупного рогатого скота, в том числе 783 дойных коров, 1728 голов мелкого рогатого скота, 336 голов лошадей (таблица № 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Имеющееся поголовье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поселку Первомайский,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 ТОО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в пастбищах по округу проведен согласно нормам нагрузки установленных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исходя из природной зоны, в которой расположен округ и типа пастбищ, при норме нагрузки на голову КРС - 2,5 га/гол., МРС - 0,5 га/гол., лошадей - 3 га/гол., в соответствии с имеющимся поголовьем.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для удовлетворения нужд местного населения поселка Первомайский по содержанию маточного (дойного) поголовья сельскохозяйственных животных потребность в пастбищах составляет 1957,5 га (таблица № 2), при имеющихся пастбищных угодьях населенного пункта в размере 1981 га, дефицита пастбищ нет.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 цит,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земель населенных пунктов сельскохозяйственные угодья занимают 3472 га, в том числе 1981 га пастбищ для нужд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скота местного населения поселка Первомайский составляет: крупного рогатого скота 1394 голов, мелкого рогатого скота 1728 голов, лошадей 289 голов (таблица № 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Закрепленные земли за населенными пунктами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пастбищные угодья для нужд населения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по видам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согласно нормативам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пастбищах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Воспол-нение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стойлового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дополнительно 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Поголовье: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расчету потребности в пастбищах на выпасаемое поголовье скота у населения по округу пастбищ дополнительно не требуется, дефицита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земель сельскохозяйственного назначения округа числится 2175 га пастбищ, практически все земли сельскохозяйственного назначения находятся в пользовании и собственности физических лиц и негосударственных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сельскохозяйственных формированиях округа - ТОО, крестьянских и фермерских хозяйствах составляет: лошадей 47 голов (таблица №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пастбищные угодья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по видам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согласно нормативам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пастбищах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Воспол- 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стойлового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дополнительно 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Поголовье: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расчету потребности в пастбищах на выпасаемое поголовье скота в сельскохозяйственных формированиях по округу пастбищ дополнительно не требуется, дефицита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не допустить ухудшения кормового достоинства и снижения урожаев травостоя естественных и сеяных пастбищ при использовании сельскохозяйственных угодий необходимо соблюдать пастбищеобороты, что улучшит состояние кормовой 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Пастбищеоборотом называется такая система использования пастбищ и ухода за ними, при которой в определенном порядке (в течение сезона, через год или несколько лет) изменяются сроки и способы их использования. Для этого периодически чередуют выпас и сенокошение со сменой сроков пастьбы, предоставляют пастбищу отдых.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природно-климатических условий и сбитости пастбищ (что особенно актуально применительно к пастбищам, используемым населением), используется сменно-сезонный пастбищеоборот, который предусматривает трех-загонную схему с последовательной сменой загонов в течение сезонов года. При такой схеме пастбищеоборота каждый участок необходимо делить на загоны очередного стравливания: для начала, середины и конца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Пастбищеоборот необходимо применять при организации пастбищ для выпаса скота, учитывая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Разработанный План по управлению пастбищами и их использованию по поселку Первомайский Шемонаихинского района на 2022-2023 годы позволит обеспечить рациональное использование пастбищ, улучшить их состояние, предотвратить процесс деградации.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поселку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поселка Первомайский 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поселку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собственников и землепользователей земельных участков пастбищ на территории поселка Первомайский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Глушков Сергей Алексеевич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Голушко Александр 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Гуляшов Дмитрий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Калантаевский Владимир Федорович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Карепанов Юрий Степанович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 Игорь Адольфович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Карючин ФҰдор Яковлевич ФХ 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Андрей Владимирович ФХ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 Яков Нифодьевич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Сабко Николай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Сахаров В.А. ФХ "Барашевское" 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Тусупов Ербол Алимханович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ФеденҰв Анатолий Михайлович ФХ 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Шитов Александр Кузьмич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"ASTYK VSP"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"АГРОЗЕМХОЛДИНГ"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"Иртыш-Агро 2013"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"Иртыш-ТАНур 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"Малофеев Ю.А."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"Ново-Ильинское"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"ФеденҰв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поселку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 поселка Первомайский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поселку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 с обозначением внешних и внутренних границ и площадей пастбищ   поселка Первомайский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поселку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  поселка Первомайский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поселку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 перераспределения пастбищ для размещения поголовья сельскохозяйственных животных физических и (или) юридических лиц, у которых отсутствуют пастбища,  и перемещения его на предоставляемые пастбища  поселка Первомайский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поселку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 поселка Первомайский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декада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декада мая-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декада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