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ff61d" w14:textId="8dff6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Шемонаихинского районного маслихата от 28 декабря 2021 года № 14/2-VII "О бюджете Шемонаихинского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Шемонаихинского районного маслихата Восточно-Казахстанской области от 30 марта 2022 года № 16/4-VII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Шемонаихинский районный маслихат РЕШИЛ: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Шемонаихинского районного маслихата "О бюджете Шемонаихинского района на 2022 – 2024 годы" от 28 декабря 2021 года № 14/2-VII (зарегистрировано в Реестре государственной регистрации нормативных правовых актов под № 26259)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2022 - 2024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3 443 448,0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2 552 967,0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9 510,0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97 822,0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783 149,0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3 891 510,6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32 072,0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55 134,0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23 062,0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- 480 134,6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480 134,6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55 134,0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23 062,0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448 062,6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Предусмотреть в районном бюджете на 2022 год целевые текущие трансферты на компенсацию потерь вышестоящего бюджета в связи с передачей функций и лимитов штатной численности исполнительных органов в области образования и подведомственных им государственных учреждений с районного уровня на областной уровень 389 291,0 тысяч тенге, передачей функций и лимитов штатной численности исполнительных органов в области ветеринарии и подведомственных им государственных учреждений с районного уровня на областной уровень 63 630,0 тысяч тенге, необходимостью перечисления в республиканский бюджет трансфертов, предусмотренных Законом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республиканском бюджете на 2022-2024 годы</w:t>
      </w:r>
      <w:r>
        <w:rPr>
          <w:rFonts w:ascii="Times New Roman"/>
          <w:b w:val="false"/>
          <w:i w:val="false"/>
          <w:color w:val="000000"/>
          <w:sz w:val="28"/>
        </w:rPr>
        <w:t>" 151 200,0 тысяч тенге, на внедрение единой системы облачного электронного документооборота 23 081,0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Шемонаихинского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Желдыбаев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16/4-VII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14/2-VII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3 443 448,0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2 552 967,0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1 303 886,0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220 502,0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1 083 384,0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718 683,0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718 683,0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482 131,0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482 131,0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783 149,0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783 092,0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783 092,0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3 891 510,6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950 655,0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245 755,0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202 926,0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180 463,0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623 326,0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623 326,0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583 095,0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730 427,2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548 295,0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541 391,0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183 523,0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103 963,2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103 963,2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8 527,2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257 655,0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230 715,0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48 759,0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180 688,0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162 380,0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595 982,0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223 418,0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223 418,0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223 418,0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157 910,0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1 039 655,4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1 039 655,4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1 039 655,4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627 202,0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400 399,0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9 324,2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.Сальдо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- 480 134,6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480 134,6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55 134,0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55 134,0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55 134,0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448 062,6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448 062,6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448 062,6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