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d5772" w14:textId="29d57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Шемонаихинского районного маслихата от 28 декабря 2021 года №14/3-VII "О бюджетах города, поселков и сельских округов Шемонаихинского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29 июля 2022 года № 21/2-VII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Шемонаихинский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"О бюджетах города, поселков и сельских округов Шемонаихинского района на 2022-2024 годы" от 28 декабря 2021 года №14/3-VII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Шемонаиха Шемонаихинского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476 872,0 тысячи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105 131,0 тысяча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371 741,0 тысяча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486 196,5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-9 324,5 тысячи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9 324,5 тысячи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9 324,5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Предусмотреть в бюджете города Шемонаиха Шемонаихинского района на 2022 год целевые текущие трансферты из районного бюджета в сумме 302 389,0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поселка Первомайский Шемонаихинского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74 570,0 тысяч тенге, в том числе: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22 163,0 тысячи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52 407,0 тысяч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74 734,0 тысячи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-164,0 тысячи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164,0 тысячи тенге, в том числе: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164,0 тысячи тенге.";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Предусмотреть в бюджете поселка Первомайский Шемонаихинского района на 2022 год целевые текущие трансферты из районного бюджета в сумме 7 066,0 тысяч тенге.";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поселка Усть-Таловка Шемонаихинского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143 649,0 тысяч тенге, в том числе: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23 508,0 тысяч тенге;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160,0 тысяч тенге;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119 981,0 тысяча тенге;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148 068,9 тысяч тенге;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- 4 419,9 тысяч тенге;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4 419,9 тысяч тенге, в том числе: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4 419,9 тысяч тенге.";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Предусмотреть в бюджете поселка Усть-Таловка Шемонаихинского района на 2022 год целевые текущие трансферты из районного бюджета в сумме 71 143,0 тысячи тенге.";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Утвердить бюджет Вавилонского сельского округа Шемонаихинского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132 903,0 тысячи тенге, в том числе: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56 350,0 тысяч тенге;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76 553,0 тысячи тенге;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135 124,0 тысячи тенге;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- 2 221,0 тысяча тенге;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2 221,0 тысяча тенге, в том числе: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2 221,0 тысяча тенге.";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Предусмотреть в бюджете Вавилонского сельского округа Шемонаихинского района на 2022 год целевые текущие трансферты из районного бюджета в сумме 72 845,0 тысяч тенге.";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Утвердить бюджет Верх-Убинского сельского округа Шемонаихинского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77 691,0 тысяча тенге, в том числе: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6 495,0 тысяч тенге;</w:t>
      </w:r>
    </w:p>
    <w:bookmarkEnd w:id="80"/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81"/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82"/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71 196,0 тысяч тенге;</w:t>
      </w:r>
    </w:p>
    <w:bookmarkEnd w:id="83"/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78 668,6 тысяч тенге;</w:t>
      </w:r>
    </w:p>
    <w:bookmarkEnd w:id="84"/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85"/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86"/>
    <w:bookmarkStart w:name="z10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87"/>
    <w:bookmarkStart w:name="z10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88"/>
    <w:bookmarkStart w:name="z10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89"/>
    <w:bookmarkStart w:name="z10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90"/>
    <w:bookmarkStart w:name="z10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- 977,6 тысяч тенге;</w:t>
      </w:r>
    </w:p>
    <w:bookmarkEnd w:id="91"/>
    <w:bookmarkStart w:name="z10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977,6 тысяч тенге, в том числе:</w:t>
      </w:r>
    </w:p>
    <w:bookmarkEnd w:id="92"/>
    <w:bookmarkStart w:name="z10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93"/>
    <w:bookmarkStart w:name="z10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94"/>
    <w:bookmarkStart w:name="z10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977,6 тысяч тенге.";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Предусмотреть в бюджете Верх-Убинского сельского округа Шемонаихинского района на 2022 год целевые текущие трансферты из районного бюджета в сумме 37 037,0 тысяч тенге.";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Утвердить бюджет Волчанского сельского округа Шемонаихинского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97"/>
    <w:bookmarkStart w:name="z11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173 906,0 тысяч тенге, в том числе:</w:t>
      </w:r>
    </w:p>
    <w:bookmarkEnd w:id="98"/>
    <w:bookmarkStart w:name="z11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5 855,0 тысяч тенге;</w:t>
      </w:r>
    </w:p>
    <w:bookmarkEnd w:id="99"/>
    <w:bookmarkStart w:name="z11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158,0 тысяч тенге;</w:t>
      </w:r>
    </w:p>
    <w:bookmarkEnd w:id="100"/>
    <w:bookmarkStart w:name="z11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01"/>
    <w:bookmarkStart w:name="z11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167 893,0 тысячи тенге;</w:t>
      </w:r>
    </w:p>
    <w:bookmarkEnd w:id="102"/>
    <w:bookmarkStart w:name="z11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176 165,8 тысяч тенге;</w:t>
      </w:r>
    </w:p>
    <w:bookmarkEnd w:id="103"/>
    <w:bookmarkStart w:name="z12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04"/>
    <w:bookmarkStart w:name="z12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5"/>
    <w:bookmarkStart w:name="z12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6"/>
    <w:bookmarkStart w:name="z12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07"/>
    <w:bookmarkStart w:name="z12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08"/>
    <w:bookmarkStart w:name="z12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09"/>
    <w:bookmarkStart w:name="z12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- 2 259,8 тысяч тенге;</w:t>
      </w:r>
    </w:p>
    <w:bookmarkEnd w:id="110"/>
    <w:bookmarkStart w:name="z12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2 259,8 тысяч тенге, в том числе:</w:t>
      </w:r>
    </w:p>
    <w:bookmarkEnd w:id="111"/>
    <w:bookmarkStart w:name="z12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12"/>
    <w:bookmarkStart w:name="z12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13"/>
    <w:bookmarkStart w:name="z13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2 259,8 тысяч тенге.";</w:t>
      </w:r>
    </w:p>
    <w:bookmarkEnd w:id="1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3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Предусмотреть в бюджете Волчанского сельского округа на 2022 год целевые текущие трансферты из районного бюджета в сумме 132 192,0 тысячи тенге.";</w:t>
      </w:r>
    </w:p>
    <w:bookmarkEnd w:id="1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3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"20. Утвердить бюджет Выдрихинского сельского округа Шемонаихинского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16"/>
    <w:bookmarkStart w:name="z13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91 522,0 тысячи тенге, в том числе:</w:t>
      </w:r>
    </w:p>
    <w:bookmarkEnd w:id="117"/>
    <w:bookmarkStart w:name="z13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7 886,0 тысяч тенге;</w:t>
      </w:r>
    </w:p>
    <w:bookmarkEnd w:id="118"/>
    <w:bookmarkStart w:name="z13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19"/>
    <w:bookmarkStart w:name="z13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20"/>
    <w:bookmarkStart w:name="z13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83 636,0 тысяч тенге;</w:t>
      </w:r>
    </w:p>
    <w:bookmarkEnd w:id="121"/>
    <w:bookmarkStart w:name="z14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93 181,7 тысяча тенге;</w:t>
      </w:r>
    </w:p>
    <w:bookmarkEnd w:id="122"/>
    <w:bookmarkStart w:name="z14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23"/>
    <w:bookmarkStart w:name="z14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24"/>
    <w:bookmarkStart w:name="z14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25"/>
    <w:bookmarkStart w:name="z14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6"/>
    <w:bookmarkStart w:name="z14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7"/>
    <w:bookmarkStart w:name="z14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28"/>
    <w:bookmarkStart w:name="z14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- 1 659,7 тысяч тенге;</w:t>
      </w:r>
    </w:p>
    <w:bookmarkEnd w:id="129"/>
    <w:bookmarkStart w:name="z14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1 659,7 тысяч тенге, в том числе:</w:t>
      </w:r>
    </w:p>
    <w:bookmarkEnd w:id="130"/>
    <w:bookmarkStart w:name="z14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31"/>
    <w:bookmarkStart w:name="z15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32"/>
    <w:bookmarkStart w:name="z15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1 659,7 тысяч тенге.";</w:t>
      </w:r>
    </w:p>
    <w:bookmarkEnd w:id="1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5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Предусмотреть в бюджете Выдрихинского сельского округа Шемонаихинского района на 2022 год целевые текущие трансферты из районного бюджета в сумме 49 375,0 тысяч тенге.";</w:t>
      </w:r>
    </w:p>
    <w:bookmarkEnd w:id="1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5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"23. Утвердить бюджет Зевакинского сельские округа Шемонаихинского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35"/>
    <w:bookmarkStart w:name="z15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105 925,0 тысяч тенге, в том числе:</w:t>
      </w:r>
    </w:p>
    <w:bookmarkEnd w:id="136"/>
    <w:bookmarkStart w:name="z15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31 831,0 тысячи тенге;</w:t>
      </w:r>
    </w:p>
    <w:bookmarkEnd w:id="137"/>
    <w:bookmarkStart w:name="z15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482,0 тысяча тенге;</w:t>
      </w:r>
    </w:p>
    <w:bookmarkEnd w:id="138"/>
    <w:bookmarkStart w:name="z15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39"/>
    <w:bookmarkStart w:name="z16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73 612,0 тысяч тенге;</w:t>
      </w:r>
    </w:p>
    <w:bookmarkEnd w:id="140"/>
    <w:bookmarkStart w:name="z16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108 087,7 тысяч тенге;</w:t>
      </w:r>
    </w:p>
    <w:bookmarkEnd w:id="141"/>
    <w:bookmarkStart w:name="z16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42"/>
    <w:bookmarkStart w:name="z16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43"/>
    <w:bookmarkStart w:name="z16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44"/>
    <w:bookmarkStart w:name="z16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45"/>
    <w:bookmarkStart w:name="z16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46"/>
    <w:bookmarkStart w:name="z16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7"/>
    <w:bookmarkStart w:name="z16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- 2 162,7 тысячи тенге;</w:t>
      </w:r>
    </w:p>
    <w:bookmarkEnd w:id="148"/>
    <w:bookmarkStart w:name="z16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–2 162,7 тысячи тенге, в том числе:</w:t>
      </w:r>
    </w:p>
    <w:bookmarkEnd w:id="149"/>
    <w:bookmarkStart w:name="z17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50"/>
    <w:bookmarkStart w:name="z17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51"/>
    <w:bookmarkStart w:name="z17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2 162,7 тысячи тенге.";</w:t>
      </w:r>
    </w:p>
    <w:bookmarkEnd w:id="1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7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Предусмотреть в бюджете Зевакинского сельского округа Шемонаихинского района на 2022 год целевые текущие трансферты из районного бюджета в сумме 36 505,0 тысячи тенге.";</w:t>
      </w:r>
    </w:p>
    <w:bookmarkEnd w:id="1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7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"26. Утвердить бюджет Каменевского сельского округа Шемонаихинского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54"/>
    <w:bookmarkStart w:name="z17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66 017,0 тысяч тенге, в том числе:</w:t>
      </w:r>
    </w:p>
    <w:bookmarkEnd w:id="155"/>
    <w:bookmarkStart w:name="z17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14 012,0 тысяч тенге;</w:t>
      </w:r>
    </w:p>
    <w:bookmarkEnd w:id="156"/>
    <w:bookmarkStart w:name="z17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57"/>
    <w:bookmarkStart w:name="z18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58"/>
    <w:bookmarkStart w:name="z18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52 005,0 тысяч тенге;</w:t>
      </w:r>
    </w:p>
    <w:bookmarkEnd w:id="159"/>
    <w:bookmarkStart w:name="z18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67 684,4 тысячи тенге;</w:t>
      </w:r>
    </w:p>
    <w:bookmarkEnd w:id="160"/>
    <w:bookmarkStart w:name="z18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61"/>
    <w:bookmarkStart w:name="z18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62"/>
    <w:bookmarkStart w:name="z18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63"/>
    <w:bookmarkStart w:name="z18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64"/>
    <w:bookmarkStart w:name="z18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65"/>
    <w:bookmarkStart w:name="z18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66"/>
    <w:bookmarkStart w:name="z18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- 1 667,4 тысяч тенге;</w:t>
      </w:r>
    </w:p>
    <w:bookmarkEnd w:id="167"/>
    <w:bookmarkStart w:name="z19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1 667,4 тысяч тенге, в том числе:</w:t>
      </w:r>
    </w:p>
    <w:bookmarkEnd w:id="168"/>
    <w:bookmarkStart w:name="z19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9"/>
    <w:bookmarkStart w:name="z19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0"/>
    <w:bookmarkStart w:name="z19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1 667,4 тысяч тенге.";</w:t>
      </w:r>
    </w:p>
    <w:bookmarkEnd w:id="1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9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"28. Предусмотреть в бюджете Каменевского сельскогоокруга Шемонаихинского района на 2022 год целевые текущие трансферты из районного бюджета в сумме 19 184,0 тысячи тенге.";</w:t>
      </w:r>
    </w:p>
    <w:bookmarkEnd w:id="1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9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"29. Утвердить бюджет Октябрьского сельского округа Шемонаихинского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73"/>
    <w:bookmarkStart w:name="z19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51 595,0 тысяч тенге, в том числе:</w:t>
      </w:r>
    </w:p>
    <w:bookmarkEnd w:id="174"/>
    <w:bookmarkStart w:name="z19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4 616,0 тысяч тенге;</w:t>
      </w:r>
    </w:p>
    <w:bookmarkEnd w:id="175"/>
    <w:bookmarkStart w:name="z20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76"/>
    <w:bookmarkStart w:name="z20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77"/>
    <w:bookmarkStart w:name="z20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46 979,0 тысяч тенге;</w:t>
      </w:r>
    </w:p>
    <w:bookmarkEnd w:id="178"/>
    <w:bookmarkStart w:name="z20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52 339,0 тысяч тенге;</w:t>
      </w:r>
    </w:p>
    <w:bookmarkEnd w:id="179"/>
    <w:bookmarkStart w:name="z20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80"/>
    <w:bookmarkStart w:name="z20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81"/>
    <w:bookmarkStart w:name="z20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82"/>
    <w:bookmarkStart w:name="z20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83"/>
    <w:bookmarkStart w:name="z20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84"/>
    <w:bookmarkStart w:name="z20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85"/>
    <w:bookmarkStart w:name="z21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- 744,0 тысячи тенге;</w:t>
      </w:r>
    </w:p>
    <w:bookmarkEnd w:id="186"/>
    <w:bookmarkStart w:name="z21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744,0 тысячи тенге, в том числе:</w:t>
      </w:r>
    </w:p>
    <w:bookmarkEnd w:id="187"/>
    <w:bookmarkStart w:name="z21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88"/>
    <w:bookmarkStart w:name="z21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9"/>
    <w:bookmarkStart w:name="z21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744,0 тысячи тенге.";</w:t>
      </w:r>
    </w:p>
    <w:bookmarkEnd w:id="1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"31. Предусмотреть в бюджете Октябрьского сельского округа Шемонаихинского района на 2022 год целевые текущие трансферты из районного бюджета в бюджет сельского округа в сумме 16 758,0 тысяч тенге.";</w:t>
      </w:r>
    </w:p>
    <w:bookmarkEnd w:id="1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"32. Утвердить бюджет Разинского сельского округа Шемонаихинского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92"/>
    <w:bookmarkStart w:name="z21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69 441,0 тысяча тенге, в том числе:</w:t>
      </w:r>
    </w:p>
    <w:bookmarkEnd w:id="193"/>
    <w:bookmarkStart w:name="z22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5 644,0 тысячи тенге;</w:t>
      </w:r>
    </w:p>
    <w:bookmarkEnd w:id="194"/>
    <w:bookmarkStart w:name="z22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95"/>
    <w:bookmarkStart w:name="z22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597,0 тысяч тенге;</w:t>
      </w:r>
    </w:p>
    <w:bookmarkEnd w:id="196"/>
    <w:bookmarkStart w:name="z22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63 200,0 тысяч тенге;</w:t>
      </w:r>
    </w:p>
    <w:bookmarkEnd w:id="197"/>
    <w:bookmarkStart w:name="z22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70 240,7 тысяч тенге;</w:t>
      </w:r>
    </w:p>
    <w:bookmarkEnd w:id="198"/>
    <w:bookmarkStart w:name="z22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99"/>
    <w:bookmarkStart w:name="z22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00"/>
    <w:bookmarkStart w:name="z22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01"/>
    <w:bookmarkStart w:name="z22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202"/>
    <w:bookmarkStart w:name="z22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03"/>
    <w:bookmarkStart w:name="z23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04"/>
    <w:bookmarkStart w:name="z23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- 799,7 тысяч тенге;</w:t>
      </w:r>
    </w:p>
    <w:bookmarkEnd w:id="205"/>
    <w:bookmarkStart w:name="z23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799,7 тысяч тенге, в том числе:</w:t>
      </w:r>
    </w:p>
    <w:bookmarkEnd w:id="206"/>
    <w:bookmarkStart w:name="z23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207"/>
    <w:bookmarkStart w:name="z23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08"/>
    <w:bookmarkStart w:name="z23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799,7 тысяч тенге.";</w:t>
      </w:r>
    </w:p>
    <w:bookmarkEnd w:id="2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"34. Предусмотреть в бюджете Разинского сельского округа объем бюджетных трансфертов, передаваемых из районного бюджета в бюджет сельского округа на 2022 год в сумме 34 310,0 тысяч тенге.";</w:t>
      </w:r>
    </w:p>
    <w:bookmarkEnd w:id="2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Шемонаихинского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июля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21/2-VII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№14/3-VII</w:t>
            </w:r>
          </w:p>
        </w:tc>
      </w:tr>
    </w:tbl>
    <w:bookmarkStart w:name="z243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Шемонаиха Шемонаихинского района на 2022 год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476 872,0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371 741,0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371 741,0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371 741,0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486 196,5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92 620,5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92 620,5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92 620,5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92 620,5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-9 324,5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9 324,5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июля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21/2-VII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№14/3-VII</w:t>
            </w:r>
          </w:p>
        </w:tc>
      </w:tr>
    </w:tbl>
    <w:bookmarkStart w:name="z246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Первомайский сельского округа Шемонаихинского района на 2022 год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июля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21/2-VII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№14/3-VII</w:t>
            </w:r>
          </w:p>
        </w:tc>
      </w:tr>
    </w:tbl>
    <w:bookmarkStart w:name="z249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Усть-Таловка Шемонаихинского района на 2022 год</w:t>
      </w:r>
    </w:p>
    <w:bookmarkEnd w:id="2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119 981,0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148 068,9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-4 419,9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июля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21/2-VII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№14/3-VII</w:t>
            </w:r>
          </w:p>
        </w:tc>
      </w:tr>
    </w:tbl>
    <w:bookmarkStart w:name="z252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Вавилонского сельского округа Шемонаихинского района на 2022 год</w:t>
      </w:r>
    </w:p>
    <w:bookmarkEnd w:id="2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76 553,0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июля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21/2-VII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№14/3-VII</w:t>
            </w:r>
          </w:p>
        </w:tc>
      </w:tr>
    </w:tbl>
    <w:bookmarkStart w:name="z255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Верх-Убинского сельского округа Шемонаихинского района на 2022 год</w:t>
      </w:r>
    </w:p>
    <w:bookmarkEnd w:id="2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77 691,0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71 196,0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78 668,6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июля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21/2-VII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14/3-VII</w:t>
            </w:r>
          </w:p>
        </w:tc>
      </w:tr>
    </w:tbl>
    <w:bookmarkStart w:name="z258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Волчанского сельского округа Шемонаихинского района на 2022 год</w:t>
      </w:r>
    </w:p>
    <w:bookmarkEnd w:id="2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167 893,0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176 165,8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-2 259,8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июля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21/2-VII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14/3-VII</w:t>
            </w:r>
          </w:p>
        </w:tc>
      </w:tr>
    </w:tbl>
    <w:bookmarkStart w:name="z261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Выдрихинского сельского округа Шемонаихинского района на 2022 год</w:t>
      </w:r>
    </w:p>
    <w:bookmarkEnd w:id="2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83 636,0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93 181,7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-1 659,7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1 659,7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июля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21/2-VII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№14/3-VII</w:t>
            </w:r>
          </w:p>
        </w:tc>
      </w:tr>
    </w:tbl>
    <w:bookmarkStart w:name="z264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Зевакинского сельского округа Шемонаихинского района на 2022 год</w:t>
      </w:r>
    </w:p>
    <w:bookmarkEnd w:id="2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73 612,0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108 087,7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-2 162,7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2 162,7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июля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21/2-VII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№14/3-VII</w:t>
            </w:r>
          </w:p>
        </w:tc>
      </w:tr>
    </w:tbl>
    <w:bookmarkStart w:name="z267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Каменевского сельского округа Шемонаихинского района на 2022 год</w:t>
      </w:r>
    </w:p>
    <w:bookmarkEnd w:id="2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67 684,4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-1 667,4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1 667,4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июля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21/2-VII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№14/3-VII</w:t>
            </w:r>
          </w:p>
        </w:tc>
      </w:tr>
    </w:tbl>
    <w:bookmarkStart w:name="z270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Октябрьского сельского округа Шемонаихинского района на 2022 год</w:t>
      </w:r>
    </w:p>
    <w:bookmarkEnd w:id="2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46 979,0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июля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21/2-VII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№14/3-VII</w:t>
            </w:r>
          </w:p>
        </w:tc>
      </w:tr>
    </w:tbl>
    <w:bookmarkStart w:name="z273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Разинского сельского округа Шемонаихинского района на 2022 год</w:t>
      </w:r>
    </w:p>
    <w:bookmarkEnd w:id="2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63 200,0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70 240,7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