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e237" w14:textId="dcce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Верх-Убинскому сельскому округу Шемонаихинского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февраля 2022 года № 15/10-VII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Шемонаихинский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Верх-Убинскому сельскому округу Шемонаихинского района на 2022-2023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Верх-Убинскому сельскому округу Шемонаихинского района на 2022-2023 годы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Верх-Убинскому сельскому округу Шемонаихинского района на 2022-2023 годы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Верх-Убинского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собственников и землепользователей земельных участков пастбищ на территории Верх-Убинского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приемлемые схемы пастбищеоборотов Верх-Убинского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 с обозначением внешних и внутренних границ и площадей пастбищ Верх-Убинского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доступа пастбищепользователей к водным источникам Верх-Убинского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Верх-Убинского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Верх-Убинского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Верх-Убинский сельский округ расположен в юго-восточной части Шемонаихинского района, вдоль левого берега реки Уба. Административный центр - село Верх-Уба находится в 37 км к юго-востоку от районного центра города Шемонаиха, в округе числится 1 сельский населенный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Верх-Убинского сельского округа составляет 35188 га, в том числе по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- 20204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- 3027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обороны,национальной безопасности и иного несельскохозяйственного назначения - 75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- 9583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- 384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- 1915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Природно-климатические зоны: горная лугово-степная, предгорно-степная умеренно влажная. Климат резко-континентальный с большими суточными и годовыми амплитудами температуры воздуха, со среднегодовым количеством осадков 360-390 мм. Зима суровая, лето жаркое, температура воздуха самая низкая –45, самая высокая +40. Среднегодовая температура +10. Относительная влажность - 68 %.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водной артерией является река Уба, на территории округа в нее впадает большое количество ручьев.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горная лугово-степная, разнотравно-злаковые луга, умеренно-влажные и разнотравно-злаковые остепненные луга и степи.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используются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действует 1 ветеринарный пункт, имеется 1 скотомогильник.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Верх-Убинскому сельскому округу всего числится: 979 голов крупного рогатого скота, в том числе 421 дойных коров, 1084 голов мелкого рогатого скота, 289 голов лошадей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Имеющееся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Верх-Убинскому сельскому округу,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 ТОО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пастбищах по округу проведен согласно нормам нагрузки установленных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исходя из природной зоны, в которой расположен округ и типа пастбищ, при норме нагрузки на голову КРС - 2,5 га/гол., МРС - 0,5 га/гол., лошадей - 3 га/гол., в соответствии с имеющимся поголовьем.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удовлетворения нужд местного населения Верх-Убинского сельского округа по содержанию маточного (дойного) поголовья сельскохозяйственных животных потребность в пастбищах составляет 1052,5 га (таблица № 2), при имеющихся пастбищных угодьях населенного пункта в размере 2122 га, дефицита пастбищ 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 цит,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2336 га, в том числе 1531 га пастбищ для нужд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местного населения Верх-Убинского сельского округа составляет: крупного рогатого скота 979 голов, мелкого рогатого скота 1084 голов, лошадей 289 голов (таблица № 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земли за населенными пунктами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 для нужд населения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у населения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земель сельскохозяйственного назначения округа числится 7970 га пастбищ, практически все земли сельскохозяйственного назначения находятся в пользовании и собственности физических лиц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сельскохозяйственных формированиях округа - ТОО, крестьянских и фермерских хозяйствах отсутствует, пастбищ дополнительно не требуется, дефицита нет (таблица № 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 при использовании сельскохозяйственных угодий необходимо соблюдать пастбищеобороты, что улучшит состояние кормовой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 необходимо применять при организации пастбищ для выпаса скота, учитывая приемлемые схемы пастбищеоборотов, согласно приложению 3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Верх-Убинскому сельскому округу Шемонаихинского района на 2022-2023 годы позволит обеспечить рациональное использование пастбищ, улучшить их состояние, предотвратить процесс деградации.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Верх-Убинскому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Верх-Убинского сельского округа 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Верх-Убинскому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собственников и землепользователей земельных участков пастбищ на территории Верх-Убинского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Авдеев Игорь Борисович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 Асен Ахмеджанович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Глушков Сергей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Гусляков Алексей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Демьяненко Владимир Анатольевич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Екимов Дмитрий Владимирович ФХ 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Лемешко Евгений Борисович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Аскар Матаевич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Оксана Семеновна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Эгамбердиев Рустам Шавкатжонович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Эгамбердиева Асия Айткановна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"Выдрихинское"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"ГОРОДНИЧЕВА"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"ЗАЩИТА УБА"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"Ново-Ильинское"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"НПК "Биосфера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"Саякова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"Сметанин"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"ТРИ СОЛНЦА"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"УБА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"Уба урожайная"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"УБА-ПРОСТОР"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Верх-Убинскому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Верх-Убинского сельского округа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Верх-Убинскому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  Верх-Убинского сельского округа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Верх-Убинскому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 Верх-Убинского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Верх-Убинскому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перераспределения пастбищ для размещения поголовья сельскохозяйственных животных физических и (или) юридических лиц, у которых отсутствуют пастбища,  и перемещения его на предоставляемые пастбища Верх-Убинского сельского округа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Верх-Убинскому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Верх-Убинского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мая-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