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57b7" w14:textId="6e55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Октябрьскому сельскому округу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15/14-VII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Шемонаихинский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Октябрьскому сельскому округу Шемонаихинского района на 2022-2023 годы.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15/14-VII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Октябрьскому сельскому округу Шемонаихинского района на 2022-2023 годы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Октябрьскому сельскому округу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 3-3/332 "Об 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Октябрьского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список собственников и землепользователей земельных участков пастбищ на территории Октябрьского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приемлемые схемы пастбищеоборотов Октябрьского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карту с обозначением внешних и внутренних границ и площадей пастбищ Октябрьского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доступа пастбищепользователей к водным источникам Октябрьского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Октябрьского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Октябрьского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расположен в северо-западной части Шемонаихинского района. Административный центр - село Октябрьское находится в 1,5 км к северо-западу от районного центра города Шемонаиха, в округе числится 2 сельских населенных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Октябрьского сельского округа составляет 18395 га, в том числе по категориям: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 - 15683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- 1947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обороны,национальной безопасности и иного несельскохозяйственного назначения-498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- 64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- 203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Водными артериями являются несколько рек, на территории округа в них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Растительность горная лугово-степная, разнотравно-злаковые луга, умеренно-влажные и разнотравно-злаковые остепненные луга и степи.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имеется 1 убойный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Октябрьскому сельскому округу всего числится: 2693 голов крупного рогатого скота, в том числе 947 дойных коров, 606 голов мелкого рогатого скота, 157 голов лошадей (таблица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Октябрьскому сельскому округу,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Октябрьского сельского округа по содержанию маточного (дойного) поголовья сельскохозяйственных животных потребность в пастбищах составляет 235 га (таблица № 2), при имеющихся пастбищных угодьях населенного пункта в размере 1408 га, дефицита пастбищ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1947 га, в том числе 1408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Октябрьского сельского округа составляет: крупного рогатого скота 362 голов, мелкого рогатого скота 586 голов, лошадей 96 голов (таблица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3318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составляет: крупного рогатого скота 2331 голов, мелкого рогатого скота 20 голов, лошадей 61 голов (таблица №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 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в сельскохозяйственных формированиях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 необходимо применять при организации пастбищ для выпаса скота, учитывая приемлемые схемы пастбищеоборотов, согласно приложению 3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Октябрьскому сельскому округу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Октябрьского сельского округа 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Октябрьского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ВоробьҰв Николай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Боровский Николай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Никоненко Сергей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Поздеев Игорь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Прохорович Анатолий Марьянович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Сергей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"Воробьев Н.и 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Октябрьского сельского округа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Октябрьского сельского округа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Октябрьского сельского округа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 и перемещения его на предоставляемые пастбища Октябрьского сельского округа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Октябрьского сельского округа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