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13f" w14:textId="428e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августа 2022 года № 163. Отменен приказомГенерального Прокурора Республики Казахстан от 20 января 2023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20.01.2023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 прокуратуре",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 ноября 2017 года № 126 "Об утверждении положений о прокуратурах областей и приравненных к ним прокуратурах"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"Астана" заменить словом "Нур-Султана";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Положение о прокуратуре области Абай согласно приложению 2-2 к настоящему приказу;";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Положение о прокуратуре области Жетісу согласно приложению 8-1 к настоящему приказу;";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Положение о прокуратуре области Ұлытау согласно приложению 15-1 к настоящему приказу;";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2-2 "Положение о прокуратуре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приложением 8-1 "Положение о прокуратуре области Жетісу"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15-1 "Положение о прокуратуре области 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положения о прокуратуре города Нур-Султана, прокуратуре города Алматы, прокуратуре города Шымкента, прокуратуре Акмолинской области, прокуратуре Актюбинской области, прокуратуре Алматинской области, прокуратуре Атырауской области, прокуратуре Западно-Казахстанской области, прокуратуре Жамбылской области, прокуратуре Карагандинской области, прокуратуре Костанайской области, прокуратуры Кызылординской области, прокуратуре Мангистрауской области, прокуратуре Туркестанской области, прокуратуре Павлодарской области, прокуратуре Северо-Казахстанской области, прокуратуре Восточно-Казахстанской области, о Главной военной прокуратуре, о Главной транспортной прокуратуре,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Генерального Прокурора Республики Казахстан в установленном законодательством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Прокурорам областей и приравненным к ним прокурорам в установленном законодательством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приведение своих актов в соответствие с настоящим приказом;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Аппарат Генерального Прокурора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всех сотрудников и работников органов, ведомств, учреждений и организации образования прокуратуры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163_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Абай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Абай" (далее - прокуратура области Абай)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Абай имеет нижестоящие прокуратуры.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Абай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Абай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Абай вступает в гражданско-правовые отношения от собственного имени.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Абай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Абай по вопросам своей компетенции в установленном законодательством порядке принимает решения, оформляемые приказами прокурора области Абай и другими актами, предусмотренными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Абай утверждаются в соответствии с действующим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Абай, город Семей, улица Панфилова, 69.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Абай.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Абай осуществляется из республиканского бюджета.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Абай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Абай.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Абай осуществляется прокурором области Абай, который несет персональную ответственность за выполнение возложенных на прокуратуру области Абай задач и осуществление им своих полномочий.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Абай назначается на должность и освобождается от должности в соответствии с законодательством Республики Казахстан.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Абай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Абай: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Абай, руководит ее деятельностью и деятельностью нижестоящих прокуратур;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Абай по обеспечению законности, правопорядка и борьбы с преступностью;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Абай;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Абай во взаимоотношениях с другими государственными органами, а также иными организациями;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Абай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Абай определяет полномочия своих заместителей в соответствии с действующим законодательством.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Абай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Абай может иметь на праве оперативного управления обособленное имущество в случаях предусмотренных законодательством.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Абай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Абай, относится к республиканской собственности.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Абай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9"/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области Абай осуществляются в соответствии с законодательством Республики Казахстан. 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Жетісу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Жетісу" (далее - прокуратура области Жетісу)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Жетісу имеет нижестоящие прокуратуры.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Жетісу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Жетісу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Жетісу вступает в гражданско-правовые отношения от собственного имени.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Жетісу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Жетісу по вопросам своей компетенции в установленном законодательством порядке принимает решения, оформляемые приказами прокурора области Жетісу и другими актами, предусмотренными законодательством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Жетісу утверждаются в соответствии с действующим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Жетісу, город Талдыкорган, улица Толебаева, 51.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Жетісу.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Жетісу осуществляется из республиканского бюджета.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Жетісу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Жетісу.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Жетісу осуществляется прокурором области Жетісу, который несет персональную ответственность за выполнение возложенных на прокуратуру области Жетісу задач и осуществление им своих полномочий.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Жетісу назначается на должность и освобождается от должности в соответствии с законодательством Республики Казахстан.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Жетісу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Жетісу: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Жетісу, руководит ее деятельностью и деятельностью нижестоящих прокуратур;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Жетісу по обеспечению законности, правопорядка и борьбы с преступностью;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Жетісу;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Жетісу во взаимоотношениях с другими государственными органами, а также иными организациями;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Жетісу в период его отсутствия осуществляется лицом, его замещающим в соответствии с действующим законодательством.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Жетісу определяет полномочия своих заместителей в соответствии с действующим законодательством.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Жетісу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Жетісу может иметь на праве оперативного управления обособленное имущество в случаях предусмотренных законодательством.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Жетісу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Жетісу, относится к республиканской собственности.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Жетісу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78"/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области Жетісу осуществляются в соответствии с законодательством Республики Казахстан.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Ұлытау</w:t>
      </w:r>
    </w:p>
    <w:bookmarkEnd w:id="181"/>
    <w:bookmarkStart w:name="z1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области Ұлытау" (далее - прокуратура области Ұлытау)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области Ұлытау имеет нижестоящие прокуратуры.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области Ұлытау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области Ұлытау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области Ұлытау вступает в гражданско-правовые отношения от собственного имени.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области Ұлытау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области Ұлытау по вопросам своей компетенции в установленном законодательством порядке принимает решения, оформляемые приказами прокурора области Ұлытау и другими актами, предусмотренными законодательством Республики Казахстан.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области Ұлытау утверждаются в соответствии с действующим законодательством Республики Казахстан.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Ұлытау, город Жезказган, улица Гагарина, 44.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области Ұлытау.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области Ұлытау осуществляется из республиканского бюджета.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области Ұлытау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области Ұлытау.</w:t>
      </w:r>
    </w:p>
    <w:bookmarkEnd w:id="194"/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238"/>
    <w:bookmarkStart w:name="z2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области Ұлытау осуществляется прокурором области Ұлытау, который несет персональную ответственность за выполнение возложенных на прокуратуру области Ұлытау задач и осуществление им своих полномочий.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области Ұлытау назначается на должность и освобождается от должности в соответствии с законодательством Республики Казахстан.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области Ұлытау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области Ұлытау: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области Ұлытау, руководит ее деятельностью и деятельностью нижестоящих прокуратур;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области Ұлытау по обеспечению законности, правопорядка и борьбы с преступностью;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области Ұлытау;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области Ұлытау во взаимоотношениях с другими государственными органами, а также иными организациями;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области Ұлытау в период его отсутствия осуществляется лицом, его замещающим в соответствии с действующим законодательством.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области Ұлытау определяет полномочия своих заместителей в соответствии с действующим законодательством.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области Ұлытау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52"/>
    <w:bookmarkStart w:name="z26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области Ұлытау может иметь на праве оперативного управления обособленное имущество в случаях предусмотренных законодательством.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области Ұлытау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области Ұлытау, относится к республиканской собственности.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области Ұлытау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257"/>
    <w:bookmarkStart w:name="z26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области Ұлытау осуществляются в соответствии с законодательством Республики Казахстан. 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27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Нур-Султана</w:t>
      </w:r>
    </w:p>
    <w:bookmarkEnd w:id="260"/>
    <w:bookmarkStart w:name="z2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Нур-Султан" (далее - прокуратура города Нур-Султан)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Нур-Султана имеет нижестоящие прокуратуры.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Нур-Султана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Нур-Султана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Нур-Султана вступает в гражданско-правовые отношения от собственного имени.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Нур-Султана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Нур-Султана по вопросам своей компетенции в установленном законодательством порядке принимает решения, оформляемые приказами прокурора города Нур-Султана и другими актами, предусмотренными законодательством Республики Казахстан.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Нур-Султана утверждаются в соответствии с действующим законодательством Республики Казахстан.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Нур-Султан, проспект Кабанбай батыра, 31.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Нур-Султана.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Нур-Султана осуществляется из республиканского бюджета.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Нур-Султана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Нур-Султан.</w:t>
      </w:r>
    </w:p>
    <w:bookmarkEnd w:id="273"/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317"/>
    <w:bookmarkStart w:name="z33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Нур-Султана осуществляется прокурором города Нур-Султана, который несет персональную ответственность за выполнение возложенных на прокуратуру города Нур-Султан задач и осуществление им своих полномочий.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Нур-Султана назначается на должность и освобождается от должности в соответствии с законодательством Республики Казахстан.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Нур-Султан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Нур-Султан: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Нур-Султан, руководит ее деятельностью и деятельностью нижестоящих прокуратур;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Нур-Султана по обеспечению законности, правопорядка и борьбы с преступностью;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Нур-Султана;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Нур-Султана во взаимоотношениях с другими государственными органами, а также иными организациями;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Нур-Султана в период его отсутствия осуществляется лицом, его замещающим в соответствии с действующим законодательством.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Нур-Султана определяет полномочия своих заместителей в соответствии с действующим законодательством.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Нур-Султана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31"/>
    <w:bookmarkStart w:name="z34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Нур-Султана может иметь на праве оперативного управления обособленное имущество в случаях предусмотренных законодательством.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Нур-Султана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Нур-Султана, относится к республиканской собственности.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Нур-Султан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336"/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города Нур-Султан осуществляются в соответствии с законодательством Республики Казахстан. 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35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Алматы</w:t>
      </w:r>
    </w:p>
    <w:bookmarkEnd w:id="339"/>
    <w:bookmarkStart w:name="z35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Алматы" (далее - прокуратура города Алматы)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Алматы имеет нижестоящие прокуратуры.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Алматы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Алматы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Алматы вступает в гражданско-правовые отношения от собственного имени.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Алматы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Алматы по вопросам своей компетенции в установленном законодательством порядке принимает решения, оформляемые приказами прокурора города Алматы и другими актами, предусмотренными законодательством Республики Казахстан.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Алматы утверждаются в соответствии с действующим законодательством Республики Казахстан.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Алматы, улица Желтоксан, 189.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Алматы.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Алматы осуществляется из республиканского бюджета.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Алматы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Алматы.</w:t>
      </w:r>
    </w:p>
    <w:bookmarkEnd w:id="352"/>
    <w:bookmarkStart w:name="z36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специальных, учреждениях, учреждениях, исполняющих меры принудительного характера служебных помещениях;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396"/>
    <w:bookmarkStart w:name="z411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Алматы осуществляется прокурором города Алматы, который несет персональную ответственность за выполнение возложенных на прокуратуру города Алматы задач и осуществление им своих полномочий.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Алматы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Алматы: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Алматы, руководит ее деятельностью и деятельностью нижестоящих прокуратур;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Алматы по обеспечению законности, правопорядка и борьбы с преступностью;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Алматы;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Алматы во взаимоотношениях с другими государственными органами, а также иными организациями;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Алматы в период его отсутствия осуществляется лицом, его замещающим в соответствии с действующим законодательством.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Алматы определяет полномочия своих заместителей в соответствии с действующим законодательством.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Алматы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10"/>
    <w:bookmarkStart w:name="z42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Алматы может иметь на праве оперативного управления обособленное имущество в случаях предусмотренных законодательством.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Алматы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Алматы, относится к республиканской собственности.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Алматы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15"/>
    <w:bookmarkStart w:name="z43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города Алматы осуществляются в соответствии с законодательством Республики Казахстан. 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43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города Шымкента</w:t>
      </w:r>
    </w:p>
    <w:bookmarkEnd w:id="418"/>
    <w:bookmarkStart w:name="z43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города Шымкента" (далее - прокуратура города Шымкента)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города Шымкента имеет нижестоящие прокуратуры.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города Шымкента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города Шымкента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города Шымкента вступает в гражданско-правовые отношения от собственного имени.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города Шымкента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города Шымкента по вопросам своей компетенции в установленном законодательством порядке принимает решения, оформляемые приказами прокурора города Шымкента и другими актами, предусмотренными законодательством Республики Казахстан.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города Шымкента утверждаются в соответствии с действующим законодательством Республики Казахстан.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Енбекшинский район, проспект Тауке-хана, 97.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города Шымкента.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города Шымкента осуществляется из республиканского бюджета.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города Шымкента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города Шымкента.</w:t>
      </w:r>
    </w:p>
    <w:bookmarkEnd w:id="431"/>
    <w:bookmarkStart w:name="z4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475"/>
    <w:bookmarkStart w:name="z491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города Шымкента осуществляется прокурором города Шымкента, который несет персональную ответственность за выполнение возложенных на прокуратуру города Шымкента задач и осуществление им своих полномочий.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города Шымкента назначается на должность и освобождается от должности в соответствии с законодательством Республики Казахстан.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города Шымкента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города Шымкента: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города Шымкента, руководит ее деятельностью и деятельностью нижестоящих прокуратур;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города Шымкента по обеспечению законности, правопорядка и борьбы с преступностью;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города Шымкента;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города Шымкента во взаимоотношениях с другими государственными органами, а также иными организациями;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города Шымкента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города Шымкента определяет полномочия своих заместителей в соответствии с действующим законодательством.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города Шымкента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89"/>
    <w:bookmarkStart w:name="z505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города Шымкента может иметь на праве оперативного управления обособленное имущество в случаях предусмотренных законодательством.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города Шымкента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города Шымкента, относится к республиканской собственности.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города Шымкента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494"/>
    <w:bookmarkStart w:name="z51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города Шымкента осуществляются в соответствии с законодательством Республики Казахстан. 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51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Акмолинской области</w:t>
      </w:r>
    </w:p>
    <w:bookmarkEnd w:id="497"/>
    <w:bookmarkStart w:name="z51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Акмолинской области" (далее - прокуратура Акмолинской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Акмолинской области имеет нижестоящие прокуратуры.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Акмолинской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Акмолинской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Акмолинской области вступает в гражданско-правовые отношения от собственного имени.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Акмолинской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Акмолинской области по вопросам своей компетенции в установленном законодательством порядке принимает решения, оформляемые приказами прокурора Акмолинской области и другими актами, предусмотренными законодательством Республики Казахстан.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Акмолинской области утверждаются в соответствии с действующим законодательством Республики Казахстан.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Акмолинская область, город Кокшетау, улица Биржан сал, 45.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Акмолинской области.</w:t>
      </w:r>
    </w:p>
    <w:bookmarkEnd w:id="508"/>
    <w:bookmarkStart w:name="z52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Акмолинской области осуществляется из республиканского бюджета.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Акмолинской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Акмолинской области.</w:t>
      </w:r>
    </w:p>
    <w:bookmarkEnd w:id="510"/>
    <w:bookmarkStart w:name="z52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2"/>
    <w:bookmarkStart w:name="z52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13"/>
    <w:bookmarkStart w:name="z53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514"/>
    <w:bookmarkStart w:name="z53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515"/>
    <w:bookmarkStart w:name="z53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16"/>
    <w:bookmarkStart w:name="z53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517"/>
    <w:bookmarkStart w:name="z53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18"/>
    <w:bookmarkStart w:name="z53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9"/>
    <w:bookmarkStart w:name="z53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20"/>
    <w:bookmarkStart w:name="z53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521"/>
    <w:bookmarkStart w:name="z53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522"/>
    <w:bookmarkStart w:name="z53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523"/>
    <w:bookmarkStart w:name="z54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524"/>
    <w:bookmarkStart w:name="z54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525"/>
    <w:bookmarkStart w:name="z54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526"/>
    <w:bookmarkStart w:name="z54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527"/>
    <w:bookmarkStart w:name="z54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528"/>
    <w:bookmarkStart w:name="z54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529"/>
    <w:bookmarkStart w:name="z54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530"/>
    <w:bookmarkStart w:name="z54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531"/>
    <w:bookmarkStart w:name="z54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532"/>
    <w:bookmarkStart w:name="z54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533"/>
    <w:bookmarkStart w:name="z55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34"/>
    <w:bookmarkStart w:name="z55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535"/>
    <w:bookmarkStart w:name="z55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536"/>
    <w:bookmarkStart w:name="z55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537"/>
    <w:bookmarkStart w:name="z5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538"/>
    <w:bookmarkStart w:name="z55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539"/>
    <w:bookmarkStart w:name="z55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540"/>
    <w:bookmarkStart w:name="z55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541"/>
    <w:bookmarkStart w:name="z55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542"/>
    <w:bookmarkStart w:name="z55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543"/>
    <w:bookmarkStart w:name="z56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544"/>
    <w:bookmarkStart w:name="z56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5"/>
    <w:bookmarkStart w:name="z56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546"/>
    <w:bookmarkStart w:name="z56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547"/>
    <w:bookmarkStart w:name="z56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548"/>
    <w:bookmarkStart w:name="z56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549"/>
    <w:bookmarkStart w:name="z56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550"/>
    <w:bookmarkStart w:name="z56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551"/>
    <w:bookmarkStart w:name="z56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552"/>
    <w:bookmarkStart w:name="z56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553"/>
    <w:bookmarkStart w:name="z57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554"/>
    <w:bookmarkStart w:name="z571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55"/>
    <w:bookmarkStart w:name="z57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Акмолинской области осуществляется прокурором Акмолинской области, который несет персональную ответственность за выполнение возложенных на прокуратуру Акмолинской области задач и осуществление им своих полномочий.</w:t>
      </w:r>
    </w:p>
    <w:bookmarkEnd w:id="556"/>
    <w:bookmarkStart w:name="z57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Акмолинской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557"/>
    <w:bookmarkStart w:name="z57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Акмолинской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558"/>
    <w:bookmarkStart w:name="z57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Акмолинской области:</w:t>
      </w:r>
    </w:p>
    <w:bookmarkEnd w:id="559"/>
    <w:bookmarkStart w:name="z57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Акмолинской области, руководит ее деятельностью и деятельностью нижестоящих прокуратур;</w:t>
      </w:r>
    </w:p>
    <w:bookmarkEnd w:id="560"/>
    <w:bookmarkStart w:name="z57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Акмолинской области по обеспечению законности, правопорядка и борьбы с преступностью;</w:t>
      </w:r>
    </w:p>
    <w:bookmarkEnd w:id="561"/>
    <w:bookmarkStart w:name="z57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Акмолинской области;</w:t>
      </w:r>
    </w:p>
    <w:bookmarkEnd w:id="562"/>
    <w:bookmarkStart w:name="z57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Акмолинской области во взаимоотношениях с другими государственными органами, а также иными организациями;</w:t>
      </w:r>
    </w:p>
    <w:bookmarkEnd w:id="563"/>
    <w:bookmarkStart w:name="z58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564"/>
    <w:bookmarkStart w:name="z58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565"/>
    <w:bookmarkStart w:name="z58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Акмолинской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566"/>
    <w:bookmarkStart w:name="z58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Акмолинской области определяет полномочия своих заместителей в соответствии с действующим законодательством.</w:t>
      </w:r>
    </w:p>
    <w:bookmarkEnd w:id="567"/>
    <w:bookmarkStart w:name="z58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Акмолинской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68"/>
    <w:bookmarkStart w:name="z58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69"/>
    <w:bookmarkStart w:name="z58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Акмолинской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570"/>
    <w:bookmarkStart w:name="z58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Акмолинской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1"/>
    <w:bookmarkStart w:name="z58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Акмолинской области, относится к республиканской собственности.</w:t>
      </w:r>
    </w:p>
    <w:bookmarkEnd w:id="572"/>
    <w:bookmarkStart w:name="z58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Акмолинской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573"/>
    <w:bookmarkStart w:name="z590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74"/>
    <w:bookmarkStart w:name="z59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Акмолинской области осуществляются в соответствии с законодательством Республики Казахстан. 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593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Актюбинской области</w:t>
      </w:r>
    </w:p>
    <w:bookmarkEnd w:id="576"/>
    <w:bookmarkStart w:name="z59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7"/>
    <w:bookmarkStart w:name="z59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Актюбинской области" (далее - прокуратура Актюбинской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578"/>
    <w:bookmarkStart w:name="z59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Актюбинской области имеет нижестоящие прокуратуры.</w:t>
      </w:r>
    </w:p>
    <w:bookmarkEnd w:id="579"/>
    <w:bookmarkStart w:name="z59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Актюбинской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0"/>
    <w:bookmarkStart w:name="z59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Актюбинской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81"/>
    <w:bookmarkStart w:name="z59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Актюбинской области вступает в гражданско-правовые отношения от собственного имени.</w:t>
      </w:r>
    </w:p>
    <w:bookmarkEnd w:id="582"/>
    <w:bookmarkStart w:name="z60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Актюбинской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583"/>
    <w:bookmarkStart w:name="z60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Актюбинской области по вопросам своей компетенции в установленном законодательством порядке принимает решения, оформляемые приказами прокурора Актюбинской области и другими актами, предусмотренными законодательством Республики Казахстан.</w:t>
      </w:r>
    </w:p>
    <w:bookmarkEnd w:id="584"/>
    <w:bookmarkStart w:name="z60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Актюбинской области утверждаются в соответствии с действующим законодательством Республики Казахстан.</w:t>
      </w:r>
    </w:p>
    <w:bookmarkEnd w:id="585"/>
    <w:bookmarkStart w:name="z60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Актюбинская область, город Актобе, улица Отегена Сеитова, 6.</w:t>
      </w:r>
    </w:p>
    <w:bookmarkEnd w:id="586"/>
    <w:bookmarkStart w:name="z60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Актюбинской области.</w:t>
      </w:r>
    </w:p>
    <w:bookmarkEnd w:id="587"/>
    <w:bookmarkStart w:name="z60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Актюбинской области осуществляется из республиканского бюджета.</w:t>
      </w:r>
    </w:p>
    <w:bookmarkEnd w:id="588"/>
    <w:bookmarkStart w:name="z60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Актюбинской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Актюбинской области.</w:t>
      </w:r>
    </w:p>
    <w:bookmarkEnd w:id="589"/>
    <w:bookmarkStart w:name="z607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590"/>
    <w:bookmarkStart w:name="z60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91"/>
    <w:bookmarkStart w:name="z60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592"/>
    <w:bookmarkStart w:name="z61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593"/>
    <w:bookmarkStart w:name="z61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594"/>
    <w:bookmarkStart w:name="z61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595"/>
    <w:bookmarkStart w:name="z61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596"/>
    <w:bookmarkStart w:name="z61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97"/>
    <w:bookmarkStart w:name="z61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98"/>
    <w:bookmarkStart w:name="z61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599"/>
    <w:bookmarkStart w:name="z61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00"/>
    <w:bookmarkStart w:name="z61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01"/>
    <w:bookmarkStart w:name="z61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02"/>
    <w:bookmarkStart w:name="z62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03"/>
    <w:bookmarkStart w:name="z62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04"/>
    <w:bookmarkStart w:name="z62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05"/>
    <w:bookmarkStart w:name="z62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06"/>
    <w:bookmarkStart w:name="z62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07"/>
    <w:bookmarkStart w:name="z62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608"/>
    <w:bookmarkStart w:name="z62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09"/>
    <w:bookmarkStart w:name="z62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610"/>
    <w:bookmarkStart w:name="z62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11"/>
    <w:bookmarkStart w:name="z62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612"/>
    <w:bookmarkStart w:name="z63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13"/>
    <w:bookmarkStart w:name="z63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614"/>
    <w:bookmarkStart w:name="z63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615"/>
    <w:bookmarkStart w:name="z63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16"/>
    <w:bookmarkStart w:name="z63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17"/>
    <w:bookmarkStart w:name="z63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18"/>
    <w:bookmarkStart w:name="z63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19"/>
    <w:bookmarkStart w:name="z63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20"/>
    <w:bookmarkStart w:name="z63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специальных, учреждениях, учреждениях, исполняющих меры принудительного характера служебных помещениях;</w:t>
      </w:r>
    </w:p>
    <w:bookmarkEnd w:id="621"/>
    <w:bookmarkStart w:name="z63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622"/>
    <w:bookmarkStart w:name="z64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623"/>
    <w:bookmarkStart w:name="z64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24"/>
    <w:bookmarkStart w:name="z64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625"/>
    <w:bookmarkStart w:name="z64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626"/>
    <w:bookmarkStart w:name="z6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627"/>
    <w:bookmarkStart w:name="z64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628"/>
    <w:bookmarkStart w:name="z64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629"/>
    <w:bookmarkStart w:name="z64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630"/>
    <w:bookmarkStart w:name="z64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631"/>
    <w:bookmarkStart w:name="z64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632"/>
    <w:bookmarkStart w:name="z65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633"/>
    <w:bookmarkStart w:name="z651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34"/>
    <w:bookmarkStart w:name="z65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Актюбинской области осуществляется прокурором Актюбинской области, который несет персональную ответственность за выполнение возложенных на прокуратуру Актюбинской области задач и осуществление им своих полномочий.</w:t>
      </w:r>
    </w:p>
    <w:bookmarkEnd w:id="635"/>
    <w:bookmarkStart w:name="z65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Актюбинской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636"/>
    <w:bookmarkStart w:name="z65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Актюбинской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37"/>
    <w:bookmarkStart w:name="z65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Актюбинской области:</w:t>
      </w:r>
    </w:p>
    <w:bookmarkEnd w:id="638"/>
    <w:bookmarkStart w:name="z65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Актюбинской области, руководит ее деятельностью и деятельностью нижестоящих прокуратур;</w:t>
      </w:r>
    </w:p>
    <w:bookmarkEnd w:id="639"/>
    <w:bookmarkStart w:name="z65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Актюбинской области по обеспечению законности, правопорядка и борьбы с преступностью;</w:t>
      </w:r>
    </w:p>
    <w:bookmarkEnd w:id="640"/>
    <w:bookmarkStart w:name="z65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Актюбинской области;</w:t>
      </w:r>
    </w:p>
    <w:bookmarkEnd w:id="641"/>
    <w:bookmarkStart w:name="z65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Актюбинской области во взаимоотношениях с другими государственными органами, а также иными организациями;</w:t>
      </w:r>
    </w:p>
    <w:bookmarkEnd w:id="642"/>
    <w:bookmarkStart w:name="z66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643"/>
    <w:bookmarkStart w:name="z66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644"/>
    <w:bookmarkStart w:name="z66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Актюбинской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645"/>
    <w:bookmarkStart w:name="z66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Актюбинской области определяет полномочия своих заместителей в соответствии с действующим законодательством.</w:t>
      </w:r>
    </w:p>
    <w:bookmarkEnd w:id="646"/>
    <w:bookmarkStart w:name="z66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Актюбинской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47"/>
    <w:bookmarkStart w:name="z665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48"/>
    <w:bookmarkStart w:name="z66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Актюбинской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649"/>
    <w:bookmarkStart w:name="z66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Актюбинской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0"/>
    <w:bookmarkStart w:name="z66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Актюбинской области, относится к республиканской собственности.</w:t>
      </w:r>
    </w:p>
    <w:bookmarkEnd w:id="651"/>
    <w:bookmarkStart w:name="z66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Актюбинской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652"/>
    <w:bookmarkStart w:name="z670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53"/>
    <w:bookmarkStart w:name="z67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Актюбинской области осуществляются в соответствии с законодательством Республики Казахстан. 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673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Алматинской области</w:t>
      </w:r>
    </w:p>
    <w:bookmarkEnd w:id="655"/>
    <w:bookmarkStart w:name="z674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6"/>
    <w:bookmarkStart w:name="z67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Алматинской области" (далее - прокуратура Алматинской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657"/>
    <w:bookmarkStart w:name="z67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Алматинской области имеет нижестоящие прокуратуры.</w:t>
      </w:r>
    </w:p>
    <w:bookmarkEnd w:id="658"/>
    <w:bookmarkStart w:name="z67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Алматинской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9"/>
    <w:bookmarkStart w:name="z67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Алматинской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60"/>
    <w:bookmarkStart w:name="z67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Алматинской области вступает в гражданско-правовые отношения от собственного имени.</w:t>
      </w:r>
    </w:p>
    <w:bookmarkEnd w:id="661"/>
    <w:bookmarkStart w:name="z68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Алматинской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662"/>
    <w:bookmarkStart w:name="z68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Алматинской области по вопросам своей компетенции в установленном законодательством порядке принимает решения, оформляемые приказами прокурора Алматинской области и другими актами, предусмотренными законодательством Республики Казахстан.</w:t>
      </w:r>
    </w:p>
    <w:bookmarkEnd w:id="663"/>
    <w:bookmarkStart w:name="z68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Алматинской области утверждаются в соответствии с действующим законодательством Республики Казахстан.</w:t>
      </w:r>
    </w:p>
    <w:bookmarkEnd w:id="664"/>
    <w:bookmarkStart w:name="z68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Алматинская область, город Конаев, улица Степная, 6.</w:t>
      </w:r>
    </w:p>
    <w:bookmarkEnd w:id="665"/>
    <w:bookmarkStart w:name="z68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Алматинской области.</w:t>
      </w:r>
    </w:p>
    <w:bookmarkEnd w:id="666"/>
    <w:bookmarkStart w:name="z68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Алматинской области осуществляется из республиканского бюджета.</w:t>
      </w:r>
    </w:p>
    <w:bookmarkEnd w:id="667"/>
    <w:bookmarkStart w:name="z68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Алматинской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Алматинской области.</w:t>
      </w:r>
    </w:p>
    <w:bookmarkEnd w:id="668"/>
    <w:bookmarkStart w:name="z687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69"/>
    <w:bookmarkStart w:name="z68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70"/>
    <w:bookmarkStart w:name="z68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671"/>
    <w:bookmarkStart w:name="z69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672"/>
    <w:bookmarkStart w:name="z69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673"/>
    <w:bookmarkStart w:name="z69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674"/>
    <w:bookmarkStart w:name="z69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675"/>
    <w:bookmarkStart w:name="z69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76"/>
    <w:bookmarkStart w:name="z69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7"/>
    <w:bookmarkStart w:name="z69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679"/>
    <w:bookmarkStart w:name="z69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681"/>
    <w:bookmarkStart w:name="z70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683"/>
    <w:bookmarkStart w:name="z70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684"/>
    <w:bookmarkStart w:name="z70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685"/>
    <w:bookmarkStart w:name="z70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686"/>
    <w:bookmarkStart w:name="z70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687"/>
    <w:bookmarkStart w:name="z70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688"/>
    <w:bookmarkStart w:name="z70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689"/>
    <w:bookmarkStart w:name="z70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690"/>
    <w:bookmarkStart w:name="z70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691"/>
    <w:bookmarkStart w:name="z71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92"/>
    <w:bookmarkStart w:name="z71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693"/>
    <w:bookmarkStart w:name="z71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694"/>
    <w:bookmarkStart w:name="z71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695"/>
    <w:bookmarkStart w:name="z71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696"/>
    <w:bookmarkStart w:name="z71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697"/>
    <w:bookmarkStart w:name="z71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698"/>
    <w:bookmarkStart w:name="z71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699"/>
    <w:bookmarkStart w:name="z71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00"/>
    <w:bookmarkStart w:name="z71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701"/>
    <w:bookmarkStart w:name="z72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702"/>
    <w:bookmarkStart w:name="z72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03"/>
    <w:bookmarkStart w:name="z72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04"/>
    <w:bookmarkStart w:name="z72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05"/>
    <w:bookmarkStart w:name="z72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06"/>
    <w:bookmarkStart w:name="z72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07"/>
    <w:bookmarkStart w:name="z72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08"/>
    <w:bookmarkStart w:name="z72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709"/>
    <w:bookmarkStart w:name="z72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710"/>
    <w:bookmarkStart w:name="z72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11"/>
    <w:bookmarkStart w:name="z73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712"/>
    <w:bookmarkStart w:name="z731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13"/>
    <w:bookmarkStart w:name="z73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Алматинской области осуществляется прокурором Алматинской области, который несет персональную ответственность за выполнение возложенных на прокуратуру Алматинской области задач и осуществление им своих полномочий.</w:t>
      </w:r>
    </w:p>
    <w:bookmarkEnd w:id="714"/>
    <w:bookmarkStart w:name="z73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Алматинской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715"/>
    <w:bookmarkStart w:name="z73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Алматинской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716"/>
    <w:bookmarkStart w:name="z73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Алматинской области:</w:t>
      </w:r>
    </w:p>
    <w:bookmarkEnd w:id="717"/>
    <w:bookmarkStart w:name="z73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Алматинской области, руководит ее деятельностью и деятельностью нижестоящих прокуратур;</w:t>
      </w:r>
    </w:p>
    <w:bookmarkEnd w:id="718"/>
    <w:bookmarkStart w:name="z73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Алматинской области по обеспечению законности, правопорядка и борьбы с преступностью;</w:t>
      </w:r>
    </w:p>
    <w:bookmarkEnd w:id="719"/>
    <w:bookmarkStart w:name="z73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Алматинской области;</w:t>
      </w:r>
    </w:p>
    <w:bookmarkEnd w:id="720"/>
    <w:bookmarkStart w:name="z73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Алматинской области во взаимоотношениях с другими государственными органами, а также иными организациями;</w:t>
      </w:r>
    </w:p>
    <w:bookmarkEnd w:id="721"/>
    <w:bookmarkStart w:name="z74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722"/>
    <w:bookmarkStart w:name="z74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723"/>
    <w:bookmarkStart w:name="z74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Алматинской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724"/>
    <w:bookmarkStart w:name="z74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Алматинской области определяет полномочия своих заместителей в соответствии с действующим законодательством.</w:t>
      </w:r>
    </w:p>
    <w:bookmarkEnd w:id="725"/>
    <w:bookmarkStart w:name="z74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Алматинской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26"/>
    <w:bookmarkStart w:name="z745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7"/>
    <w:bookmarkStart w:name="z74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Алматинской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728"/>
    <w:bookmarkStart w:name="z74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Алматинской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9"/>
    <w:bookmarkStart w:name="z74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Алматинской области, относится к республиканской собственности.</w:t>
      </w:r>
    </w:p>
    <w:bookmarkEnd w:id="730"/>
    <w:bookmarkStart w:name="z74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Алматинской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731"/>
    <w:bookmarkStart w:name="z750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32"/>
    <w:bookmarkStart w:name="z75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Алматинской области осуществляются в соответствии с законодательством Республики Казахстан. </w:t>
      </w:r>
    </w:p>
    <w:bookmarkEnd w:id="7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75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Атырауской области</w:t>
      </w:r>
    </w:p>
    <w:bookmarkEnd w:id="734"/>
    <w:bookmarkStart w:name="z754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5"/>
    <w:bookmarkStart w:name="z75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Атырауской области" (далее - прокуратура Атырауской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736"/>
    <w:bookmarkStart w:name="z75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Атырауской области имеет нижестоящие прокуратуры.</w:t>
      </w:r>
    </w:p>
    <w:bookmarkEnd w:id="737"/>
    <w:bookmarkStart w:name="z75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Атырауской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8"/>
    <w:bookmarkStart w:name="z75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Атырауской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39"/>
    <w:bookmarkStart w:name="z75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Атырауской области вступает в гражданско-правовые отношения от собственного имени.</w:t>
      </w:r>
    </w:p>
    <w:bookmarkEnd w:id="740"/>
    <w:bookmarkStart w:name="z76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Атырауской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741"/>
    <w:bookmarkStart w:name="z76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Атырауской области по вопросам своей компетенции в установленном законодательством порядке принимает решения, оформляемые приказами прокурора Атырауской области и другими актами, предусмотренными законодательством Республики Казахстан.</w:t>
      </w:r>
    </w:p>
    <w:bookmarkEnd w:id="742"/>
    <w:bookmarkStart w:name="z76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Атырауской области утверждаются в соответствии с действующим законодательством Республики Казахстан.</w:t>
      </w:r>
    </w:p>
    <w:bookmarkEnd w:id="743"/>
    <w:bookmarkStart w:name="z76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город Атырау, улица Алии Молдагуловой, 245.</w:t>
      </w:r>
    </w:p>
    <w:bookmarkEnd w:id="744"/>
    <w:bookmarkStart w:name="z76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Атырауской области.</w:t>
      </w:r>
    </w:p>
    <w:bookmarkEnd w:id="745"/>
    <w:bookmarkStart w:name="z76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Атырауской области осуществляется из республиканского бюджета.</w:t>
      </w:r>
    </w:p>
    <w:bookmarkEnd w:id="746"/>
    <w:bookmarkStart w:name="z76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Атырауской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Атырауской области.</w:t>
      </w:r>
    </w:p>
    <w:bookmarkEnd w:id="747"/>
    <w:bookmarkStart w:name="z767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748"/>
    <w:bookmarkStart w:name="z76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49"/>
    <w:bookmarkStart w:name="z76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750"/>
    <w:bookmarkStart w:name="z77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751"/>
    <w:bookmarkStart w:name="z77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752"/>
    <w:bookmarkStart w:name="z77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753"/>
    <w:bookmarkStart w:name="z77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754"/>
    <w:bookmarkStart w:name="z77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55"/>
    <w:bookmarkStart w:name="z77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56"/>
    <w:bookmarkStart w:name="z776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757"/>
    <w:bookmarkStart w:name="z77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758"/>
    <w:bookmarkStart w:name="z77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759"/>
    <w:bookmarkStart w:name="z77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760"/>
    <w:bookmarkStart w:name="z780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761"/>
    <w:bookmarkStart w:name="z78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762"/>
    <w:bookmarkStart w:name="z782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763"/>
    <w:bookmarkStart w:name="z783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764"/>
    <w:bookmarkStart w:name="z784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765"/>
    <w:bookmarkStart w:name="z785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766"/>
    <w:bookmarkStart w:name="z786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767"/>
    <w:bookmarkStart w:name="z787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768"/>
    <w:bookmarkStart w:name="z788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769"/>
    <w:bookmarkStart w:name="z789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770"/>
    <w:bookmarkStart w:name="z790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71"/>
    <w:bookmarkStart w:name="z79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772"/>
    <w:bookmarkStart w:name="z792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773"/>
    <w:bookmarkStart w:name="z793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774"/>
    <w:bookmarkStart w:name="z794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775"/>
    <w:bookmarkStart w:name="z795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776"/>
    <w:bookmarkStart w:name="z796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777"/>
    <w:bookmarkStart w:name="z797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778"/>
    <w:bookmarkStart w:name="z79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779"/>
    <w:bookmarkStart w:name="z79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780"/>
    <w:bookmarkStart w:name="z80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781"/>
    <w:bookmarkStart w:name="z801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82"/>
    <w:bookmarkStart w:name="z80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783"/>
    <w:bookmarkStart w:name="z80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784"/>
    <w:bookmarkStart w:name="z80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785"/>
    <w:bookmarkStart w:name="z80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786"/>
    <w:bookmarkStart w:name="z80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787"/>
    <w:bookmarkStart w:name="z80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788"/>
    <w:bookmarkStart w:name="z80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789"/>
    <w:bookmarkStart w:name="z80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790"/>
    <w:bookmarkStart w:name="z81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791"/>
    <w:bookmarkStart w:name="z811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92"/>
    <w:bookmarkStart w:name="z812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Атырауской области осуществляется прокурором Атырауской области, который несет персональную ответственность за выполнение возложенных на прокуратуру Атырауской области задач и осуществление им своих полномочий.</w:t>
      </w:r>
    </w:p>
    <w:bookmarkEnd w:id="793"/>
    <w:bookmarkStart w:name="z813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Атырауской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794"/>
    <w:bookmarkStart w:name="z814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Атырауской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795"/>
    <w:bookmarkStart w:name="z815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Атырауской области:</w:t>
      </w:r>
    </w:p>
    <w:bookmarkEnd w:id="796"/>
    <w:bookmarkStart w:name="z816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Атырауской области, руководит ее деятельностью и деятельностью нижестоящих прокуратур;</w:t>
      </w:r>
    </w:p>
    <w:bookmarkEnd w:id="797"/>
    <w:bookmarkStart w:name="z817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Атырауской области по обеспечению законности, правопорядка и борьбы с преступностью;</w:t>
      </w:r>
    </w:p>
    <w:bookmarkEnd w:id="798"/>
    <w:bookmarkStart w:name="z81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Атырауской области;</w:t>
      </w:r>
    </w:p>
    <w:bookmarkEnd w:id="799"/>
    <w:bookmarkStart w:name="z81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Атырауской области во взаимоотношениях с другими государственными органами, а также иными организациями;</w:t>
      </w:r>
    </w:p>
    <w:bookmarkEnd w:id="800"/>
    <w:bookmarkStart w:name="z82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01"/>
    <w:bookmarkStart w:name="z82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02"/>
    <w:bookmarkStart w:name="z82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Атырауской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803"/>
    <w:bookmarkStart w:name="z82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Атырауской области определяет полномочия своих заместителей в соответствии с действующим законодательством.</w:t>
      </w:r>
    </w:p>
    <w:bookmarkEnd w:id="804"/>
    <w:bookmarkStart w:name="z82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Атырауской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05"/>
    <w:bookmarkStart w:name="z825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6"/>
    <w:bookmarkStart w:name="z82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Атырауской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807"/>
    <w:bookmarkStart w:name="z82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Атырауской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8"/>
    <w:bookmarkStart w:name="z82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Атырауской области, относится к республиканской собственности.</w:t>
      </w:r>
    </w:p>
    <w:bookmarkEnd w:id="809"/>
    <w:bookmarkStart w:name="z82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Атырауской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810"/>
    <w:bookmarkStart w:name="z830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1"/>
    <w:bookmarkStart w:name="z83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Атырауской области осуществляются в соответствии с законодательством Республики Казахстан. </w:t>
      </w:r>
    </w:p>
    <w:bookmarkEnd w:id="8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833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Западно-Казахстанской области</w:t>
      </w:r>
    </w:p>
    <w:bookmarkEnd w:id="813"/>
    <w:bookmarkStart w:name="z834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4"/>
    <w:bookmarkStart w:name="z83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"Прокуратура Западно-Казахстанской области" (далее - прокуратура Западно-Казахстанской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 </w:t>
      </w:r>
    </w:p>
    <w:bookmarkEnd w:id="815"/>
    <w:bookmarkStart w:name="z83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Западно-Казахстанской области имеет нижестоящие прокуратуры. </w:t>
      </w:r>
    </w:p>
    <w:bookmarkEnd w:id="816"/>
    <w:bookmarkStart w:name="z83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Западно-Казахстанской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17"/>
    <w:bookmarkStart w:name="z83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Западно-Казахстанской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18"/>
    <w:bookmarkStart w:name="z83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Западно-Казахстанской области вступает в гражданско-правовые отношения от собственного имени.</w:t>
      </w:r>
    </w:p>
    <w:bookmarkEnd w:id="819"/>
    <w:bookmarkStart w:name="z84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Западно-Казахстанской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820"/>
    <w:bookmarkStart w:name="z84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Западно-Казахстанской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Западно-Казахстанской области и другими актами, предусмотренными законодательством Республики Казахстан.</w:t>
      </w:r>
    </w:p>
    <w:bookmarkEnd w:id="821"/>
    <w:bookmarkStart w:name="z84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прокуратуры Западно-Казахстанской области утверждаются в соответствии с действующим законодательством Республики Казахстан. </w:t>
      </w:r>
    </w:p>
    <w:bookmarkEnd w:id="822"/>
    <w:bookmarkStart w:name="z84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Западно-Казахстанская область, город Уральск, улица Жубана Молдагалиева, 23. </w:t>
      </w:r>
    </w:p>
    <w:bookmarkEnd w:id="823"/>
    <w:bookmarkStart w:name="z84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Западно-Казахстанской области.</w:t>
      </w:r>
    </w:p>
    <w:bookmarkEnd w:id="824"/>
    <w:bookmarkStart w:name="z84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прокуратуры Западно-Казахстанской области осуществляется из республиканского бюджета. </w:t>
      </w:r>
    </w:p>
    <w:bookmarkEnd w:id="825"/>
    <w:bookmarkStart w:name="z84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Прокуратуре Западно-Казахстанской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Западно-Казахстанской области. </w:t>
      </w:r>
    </w:p>
    <w:bookmarkEnd w:id="826"/>
    <w:bookmarkStart w:name="z847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27"/>
    <w:bookmarkStart w:name="z84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28"/>
    <w:bookmarkStart w:name="z84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829"/>
    <w:bookmarkStart w:name="z85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 восстановление прав и свобод человека и гражданина, законных интересов юридических лиц, общества и государства; </w:t>
      </w:r>
    </w:p>
    <w:bookmarkEnd w:id="830"/>
    <w:bookmarkStart w:name="z85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нарушений законности, причин и условий, им способствующих, а также их последствий; </w:t>
      </w:r>
    </w:p>
    <w:bookmarkEnd w:id="831"/>
    <w:bookmarkStart w:name="z85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правоохранительных и иных государственных органов по обеспечению законности, правопорядка и борьбы с преступностью; </w:t>
      </w:r>
    </w:p>
    <w:bookmarkEnd w:id="832"/>
    <w:bookmarkStart w:name="z85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определяемые законом и актами Президента Республики Казахстан. </w:t>
      </w:r>
    </w:p>
    <w:bookmarkEnd w:id="833"/>
    <w:bookmarkStart w:name="z85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34"/>
    <w:bookmarkStart w:name="z85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835"/>
    <w:bookmarkStart w:name="z85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836"/>
    <w:bookmarkStart w:name="z85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837"/>
    <w:bookmarkStart w:name="z85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838"/>
    <w:bookmarkStart w:name="z85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839"/>
    <w:bookmarkStart w:name="z86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840"/>
    <w:bookmarkStart w:name="z86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841"/>
    <w:bookmarkStart w:name="z86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842"/>
    <w:bookmarkStart w:name="z86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843"/>
    <w:bookmarkStart w:name="z86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844"/>
    <w:bookmarkStart w:name="z86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845"/>
    <w:bookmarkStart w:name="z86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846"/>
    <w:bookmarkStart w:name="z86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847"/>
    <w:bookmarkStart w:name="z86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848"/>
    <w:bookmarkStart w:name="z86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849"/>
    <w:bookmarkStart w:name="z87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50"/>
    <w:bookmarkStart w:name="z87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 Конституцию и законодательство Республики Казахстан;</w:t>
      </w:r>
    </w:p>
    <w:bookmarkEnd w:id="851"/>
    <w:bookmarkStart w:name="z87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852"/>
    <w:bookmarkStart w:name="z87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853"/>
    <w:bookmarkStart w:name="z87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854"/>
    <w:bookmarkStart w:name="z87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855"/>
    <w:bookmarkStart w:name="z87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856"/>
    <w:bookmarkStart w:name="z87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857"/>
    <w:bookmarkStart w:name="z87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858"/>
    <w:bookmarkStart w:name="z87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859"/>
    <w:bookmarkStart w:name="z88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860"/>
    <w:bookmarkStart w:name="z88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61"/>
    <w:bookmarkStart w:name="z88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862"/>
    <w:bookmarkStart w:name="z88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863"/>
    <w:bookmarkStart w:name="z88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864"/>
    <w:bookmarkStart w:name="z88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865"/>
    <w:bookmarkStart w:name="z88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иных направлений, определяемых законом; </w:t>
      </w:r>
    </w:p>
    <w:bookmarkEnd w:id="866"/>
    <w:bookmarkStart w:name="z88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867"/>
    <w:bookmarkStart w:name="z88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868"/>
    <w:bookmarkStart w:name="z88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869"/>
    <w:bookmarkStart w:name="z89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870"/>
    <w:bookmarkStart w:name="z891" w:id="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71"/>
    <w:bookmarkStart w:name="z89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Западно-Казахстанской области осуществляется прокурором Западно-Казахстанской области, который несет персональную ответственность за выполнение возложенных на прокуратуру Западно-Казахстанской области задач и осуществление им своих полномочий.</w:t>
      </w:r>
    </w:p>
    <w:bookmarkEnd w:id="872"/>
    <w:bookmarkStart w:name="z89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Западно-Казахстанской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873"/>
    <w:bookmarkStart w:name="z89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Западно-Казахстанской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874"/>
    <w:bookmarkStart w:name="z89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Западно-Казахстанской области:</w:t>
      </w:r>
    </w:p>
    <w:bookmarkEnd w:id="875"/>
    <w:bookmarkStart w:name="z89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Западно-Казахстанской области, руководит ее деятельностью и деятельностью нижестоящих прокуратур;</w:t>
      </w:r>
    </w:p>
    <w:bookmarkEnd w:id="876"/>
    <w:bookmarkStart w:name="z89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Западно-Казахстанской области по обеспечению законности, правопорядка и борьбы с преступностью;</w:t>
      </w:r>
    </w:p>
    <w:bookmarkEnd w:id="877"/>
    <w:bookmarkStart w:name="z89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Западно-Казахстанской области;</w:t>
      </w:r>
    </w:p>
    <w:bookmarkEnd w:id="878"/>
    <w:bookmarkStart w:name="z89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Западно-Казахстанской области во взаимоотношениях с другими государственными органами, а также иными организациями;</w:t>
      </w:r>
    </w:p>
    <w:bookmarkEnd w:id="879"/>
    <w:bookmarkStart w:name="z90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880"/>
    <w:bookmarkStart w:name="z90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881"/>
    <w:bookmarkStart w:name="z90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Западно-Казахстанской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882"/>
    <w:bookmarkStart w:name="z90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Западно-Казахстанской области определяет полномочия своих заместителей в соответствии с действующим законодательством.</w:t>
      </w:r>
    </w:p>
    <w:bookmarkEnd w:id="883"/>
    <w:bookmarkStart w:name="z90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Западно-Казахстанской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84"/>
    <w:bookmarkStart w:name="z905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85"/>
    <w:bookmarkStart w:name="z90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Западно-Казахстанской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886"/>
    <w:bookmarkStart w:name="z90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Западно-Казахстанской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7"/>
    <w:bookmarkStart w:name="z90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Западно-Казахстанской области, относится к республиканской собственности.</w:t>
      </w:r>
    </w:p>
    <w:bookmarkEnd w:id="888"/>
    <w:bookmarkStart w:name="z90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Западно-Казахстанской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889"/>
    <w:bookmarkStart w:name="z910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90"/>
    <w:bookmarkStart w:name="z91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Западно-Казахстанской области осуществляются в соответствии с законодательством Республики Казахстан. </w:t>
      </w:r>
    </w:p>
    <w:bookmarkEnd w:id="8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913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Жамбылской области</w:t>
      </w:r>
    </w:p>
    <w:bookmarkEnd w:id="892"/>
    <w:bookmarkStart w:name="z914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3"/>
    <w:bookmarkStart w:name="z91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Жамбылской области" (далее - прокуратура Жамбылской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894"/>
    <w:bookmarkStart w:name="z91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Жамбылской области имеет нижестоящие прокуратуры.</w:t>
      </w:r>
    </w:p>
    <w:bookmarkEnd w:id="895"/>
    <w:bookmarkStart w:name="z91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Жамбылской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96"/>
    <w:bookmarkStart w:name="z91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Жамбылской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97"/>
    <w:bookmarkStart w:name="z91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Жамбылской области вступает в гражданско-правовые отношения от собственного имени.</w:t>
      </w:r>
    </w:p>
    <w:bookmarkEnd w:id="898"/>
    <w:bookmarkStart w:name="z92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Жамбылской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899"/>
    <w:bookmarkStart w:name="z92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Жамбылской области по вопросам своей компетенции в установленном законодательством порядке принимает решения, оформляемые приказами прокурора Жамбылской области и другими актами, предусмотренными законодательством Республики Казахстан.</w:t>
      </w:r>
    </w:p>
    <w:bookmarkEnd w:id="900"/>
    <w:bookmarkStart w:name="z92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Жамбылской области утверждаются в соответствии с действующим законодательством Республики Казахстан.</w:t>
      </w:r>
    </w:p>
    <w:bookmarkEnd w:id="901"/>
    <w:bookmarkStart w:name="z92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Жамбылская область, город Тараз, улица Мухаммед Хайдара Дулати, 23.</w:t>
      </w:r>
    </w:p>
    <w:bookmarkEnd w:id="902"/>
    <w:bookmarkStart w:name="z92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Жамбылской области.</w:t>
      </w:r>
    </w:p>
    <w:bookmarkEnd w:id="903"/>
    <w:bookmarkStart w:name="z92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Жамбылской области осуществляется из республиканского бюджета.</w:t>
      </w:r>
    </w:p>
    <w:bookmarkEnd w:id="904"/>
    <w:bookmarkStart w:name="z92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Жамбылской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Жамбылской области.</w:t>
      </w:r>
    </w:p>
    <w:bookmarkEnd w:id="905"/>
    <w:bookmarkStart w:name="z927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06"/>
    <w:bookmarkStart w:name="z92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07"/>
    <w:bookmarkStart w:name="z92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908"/>
    <w:bookmarkStart w:name="z93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909"/>
    <w:bookmarkStart w:name="z93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910"/>
    <w:bookmarkStart w:name="z93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911"/>
    <w:bookmarkStart w:name="z93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912"/>
    <w:bookmarkStart w:name="z93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13"/>
    <w:bookmarkStart w:name="z93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14"/>
    <w:bookmarkStart w:name="z93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915"/>
    <w:bookmarkStart w:name="z93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916"/>
    <w:bookmarkStart w:name="z93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917"/>
    <w:bookmarkStart w:name="z93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918"/>
    <w:bookmarkStart w:name="z94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919"/>
    <w:bookmarkStart w:name="z94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920"/>
    <w:bookmarkStart w:name="z94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921"/>
    <w:bookmarkStart w:name="z94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922"/>
    <w:bookmarkStart w:name="z94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923"/>
    <w:bookmarkStart w:name="z94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924"/>
    <w:bookmarkStart w:name="z94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925"/>
    <w:bookmarkStart w:name="z94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926"/>
    <w:bookmarkStart w:name="z94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927"/>
    <w:bookmarkStart w:name="z94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928"/>
    <w:bookmarkStart w:name="z95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29"/>
    <w:bookmarkStart w:name="z95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930"/>
    <w:bookmarkStart w:name="z95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931"/>
    <w:bookmarkStart w:name="z95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932"/>
    <w:bookmarkStart w:name="z95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933"/>
    <w:bookmarkStart w:name="z95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934"/>
    <w:bookmarkStart w:name="z95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935"/>
    <w:bookmarkStart w:name="z95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936"/>
    <w:bookmarkStart w:name="z95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937"/>
    <w:bookmarkStart w:name="z95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938"/>
    <w:bookmarkStart w:name="z96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939"/>
    <w:bookmarkStart w:name="z96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40"/>
    <w:bookmarkStart w:name="z96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941"/>
    <w:bookmarkStart w:name="z96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942"/>
    <w:bookmarkStart w:name="z96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943"/>
    <w:bookmarkStart w:name="z96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944"/>
    <w:bookmarkStart w:name="z96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945"/>
    <w:bookmarkStart w:name="z967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946"/>
    <w:bookmarkStart w:name="z96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947"/>
    <w:bookmarkStart w:name="z96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948"/>
    <w:bookmarkStart w:name="z97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949"/>
    <w:bookmarkStart w:name="z971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50"/>
    <w:bookmarkStart w:name="z97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Жамбылской области осуществляется прокурором Жамбылской области, который несет персональную ответственность за выполнение возложенных на прокуратуру Жамбылской области задач и осуществление им своих полномочий.</w:t>
      </w:r>
    </w:p>
    <w:bookmarkEnd w:id="951"/>
    <w:bookmarkStart w:name="z97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Жамбылской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952"/>
    <w:bookmarkStart w:name="z97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Жамбылской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953"/>
    <w:bookmarkStart w:name="z97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Жамбылской области:</w:t>
      </w:r>
    </w:p>
    <w:bookmarkEnd w:id="954"/>
    <w:bookmarkStart w:name="z97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Жамбылской области, руководит ее деятельностью и деятельностью нижестоящих прокуратур;</w:t>
      </w:r>
    </w:p>
    <w:bookmarkEnd w:id="955"/>
    <w:bookmarkStart w:name="z97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Жамбылской области по обеспечению законности, правопорядка и борьбы с преступностью;</w:t>
      </w:r>
    </w:p>
    <w:bookmarkEnd w:id="956"/>
    <w:bookmarkStart w:name="z97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Жамбылской области;</w:t>
      </w:r>
    </w:p>
    <w:bookmarkEnd w:id="957"/>
    <w:bookmarkStart w:name="z97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Жамбылской области во взаимоотношениях с другими государственными органами, а также иными организациями;</w:t>
      </w:r>
    </w:p>
    <w:bookmarkEnd w:id="958"/>
    <w:bookmarkStart w:name="z98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959"/>
    <w:bookmarkStart w:name="z98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960"/>
    <w:bookmarkStart w:name="z98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Жамбылской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961"/>
    <w:bookmarkStart w:name="z98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Жамбылской области определяет полномочия своих заместителей в соответствии с действующим законодательством.</w:t>
      </w:r>
    </w:p>
    <w:bookmarkEnd w:id="962"/>
    <w:bookmarkStart w:name="z98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Жамбылской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63"/>
    <w:bookmarkStart w:name="z985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64"/>
    <w:bookmarkStart w:name="z98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Жамбылской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965"/>
    <w:bookmarkStart w:name="z98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Жамбылской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66"/>
    <w:bookmarkStart w:name="z98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Жамбылской области, относится к республиканской собственности.</w:t>
      </w:r>
    </w:p>
    <w:bookmarkEnd w:id="967"/>
    <w:bookmarkStart w:name="z98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Жамбылской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968"/>
    <w:bookmarkStart w:name="z990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9"/>
    <w:bookmarkStart w:name="z99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Жамбылской области осуществляются в соответствии с законодательством Республики Казахстан. </w:t>
      </w:r>
    </w:p>
    <w:bookmarkEnd w:id="9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993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Карагандинской области</w:t>
      </w:r>
    </w:p>
    <w:bookmarkEnd w:id="971"/>
    <w:bookmarkStart w:name="z994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2"/>
    <w:bookmarkStart w:name="z99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Карагандинской области" (далее - прокуратура Карагандинской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973"/>
    <w:bookmarkStart w:name="z99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Карагандинской области имеет нижестоящие прокуратуры.</w:t>
      </w:r>
    </w:p>
    <w:bookmarkEnd w:id="974"/>
    <w:bookmarkStart w:name="z99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Карагандинской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5"/>
    <w:bookmarkStart w:name="z99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Карагандинской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76"/>
    <w:bookmarkStart w:name="z99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Карагандинской области вступает в гражданско-правовые отношения от собственного имени.</w:t>
      </w:r>
    </w:p>
    <w:bookmarkEnd w:id="977"/>
    <w:bookmarkStart w:name="z100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Карагандинской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978"/>
    <w:bookmarkStart w:name="z100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Карагандинской области по вопросам своей компетенции в установленном законодательством порядке принимает решения, оформляемые приказами прокурора Карагандинской области и другими актами, предусмотренными законодательством Республики Казахстан.</w:t>
      </w:r>
    </w:p>
    <w:bookmarkEnd w:id="979"/>
    <w:bookmarkStart w:name="z100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Карагандинской области утверждаются в соответствии с действующим законодательством Республики Казахстан.</w:t>
      </w:r>
    </w:p>
    <w:bookmarkEnd w:id="980"/>
    <w:bookmarkStart w:name="z100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Карагандинская область, город Караганда, проспект Строителей, 28А.</w:t>
      </w:r>
    </w:p>
    <w:bookmarkEnd w:id="981"/>
    <w:bookmarkStart w:name="z100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Карагандинской области.</w:t>
      </w:r>
    </w:p>
    <w:bookmarkEnd w:id="982"/>
    <w:bookmarkStart w:name="z100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Карагандинской области осуществляется из республиканского бюджета.</w:t>
      </w:r>
    </w:p>
    <w:bookmarkEnd w:id="983"/>
    <w:bookmarkStart w:name="z100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Карагандинской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Карагандинской области.</w:t>
      </w:r>
    </w:p>
    <w:bookmarkEnd w:id="984"/>
    <w:bookmarkStart w:name="z1007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85"/>
    <w:bookmarkStart w:name="z100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6"/>
    <w:bookmarkStart w:name="z100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987"/>
    <w:bookmarkStart w:name="z101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988"/>
    <w:bookmarkStart w:name="z101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989"/>
    <w:bookmarkStart w:name="z101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990"/>
    <w:bookmarkStart w:name="z101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991"/>
    <w:bookmarkStart w:name="z101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92"/>
    <w:bookmarkStart w:name="z101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93"/>
    <w:bookmarkStart w:name="z101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994"/>
    <w:bookmarkStart w:name="z101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995"/>
    <w:bookmarkStart w:name="z101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996"/>
    <w:bookmarkStart w:name="z101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997"/>
    <w:bookmarkStart w:name="z102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998"/>
    <w:bookmarkStart w:name="z102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999"/>
    <w:bookmarkStart w:name="z102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000"/>
    <w:bookmarkStart w:name="z102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001"/>
    <w:bookmarkStart w:name="z102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002"/>
    <w:bookmarkStart w:name="z102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003"/>
    <w:bookmarkStart w:name="z102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004"/>
    <w:bookmarkStart w:name="z102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005"/>
    <w:bookmarkStart w:name="z102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006"/>
    <w:bookmarkStart w:name="z102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007"/>
    <w:bookmarkStart w:name="z103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08"/>
    <w:bookmarkStart w:name="z103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009"/>
    <w:bookmarkStart w:name="z103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010"/>
    <w:bookmarkStart w:name="z103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011"/>
    <w:bookmarkStart w:name="z103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012"/>
    <w:bookmarkStart w:name="z103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013"/>
    <w:bookmarkStart w:name="z103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014"/>
    <w:bookmarkStart w:name="z103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015"/>
    <w:bookmarkStart w:name="z103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016"/>
    <w:bookmarkStart w:name="z103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017"/>
    <w:bookmarkStart w:name="z104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018"/>
    <w:bookmarkStart w:name="z104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9"/>
    <w:bookmarkStart w:name="z104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020"/>
    <w:bookmarkStart w:name="z104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021"/>
    <w:bookmarkStart w:name="z104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022"/>
    <w:bookmarkStart w:name="z104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023"/>
    <w:bookmarkStart w:name="z104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024"/>
    <w:bookmarkStart w:name="z104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025"/>
    <w:bookmarkStart w:name="z104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026"/>
    <w:bookmarkStart w:name="z104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027"/>
    <w:bookmarkStart w:name="z105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028"/>
    <w:bookmarkStart w:name="z1051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29"/>
    <w:bookmarkStart w:name="z105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Карагандинской области осуществляется прокурором Карагандинской области, который несет персональную ответственность за выполнение возложенных на прокуратуру Карагандинской области задач и осуществление им своих полномочий.</w:t>
      </w:r>
    </w:p>
    <w:bookmarkEnd w:id="1030"/>
    <w:bookmarkStart w:name="z105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Карагандинской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031"/>
    <w:bookmarkStart w:name="z105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Карагандинской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032"/>
    <w:bookmarkStart w:name="z105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Карагандинской области:</w:t>
      </w:r>
    </w:p>
    <w:bookmarkEnd w:id="1033"/>
    <w:bookmarkStart w:name="z105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Карагандинской области, руководит ее деятельностью и деятельностью нижестоящих прокуратур;</w:t>
      </w:r>
    </w:p>
    <w:bookmarkEnd w:id="1034"/>
    <w:bookmarkStart w:name="z105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Карагандинской области по обеспечению законности, правопорядка и борьбы с преступностью;</w:t>
      </w:r>
    </w:p>
    <w:bookmarkEnd w:id="1035"/>
    <w:bookmarkStart w:name="z105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Карагандинской области;</w:t>
      </w:r>
    </w:p>
    <w:bookmarkEnd w:id="1036"/>
    <w:bookmarkStart w:name="z105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Карагандинской области во взаимоотношениях с другими государственными органами, а также иными организациями;</w:t>
      </w:r>
    </w:p>
    <w:bookmarkEnd w:id="1037"/>
    <w:bookmarkStart w:name="z106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038"/>
    <w:bookmarkStart w:name="z106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039"/>
    <w:bookmarkStart w:name="z106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Карагандинской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040"/>
    <w:bookmarkStart w:name="z106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Карагандинской области определяет полномочия своих заместителей в соответствии с действующим законодательством.</w:t>
      </w:r>
    </w:p>
    <w:bookmarkEnd w:id="1041"/>
    <w:bookmarkStart w:name="z106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Карагандинской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42"/>
    <w:bookmarkStart w:name="z1065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3"/>
    <w:bookmarkStart w:name="z106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Карагандинской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044"/>
    <w:bookmarkStart w:name="z106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Карагандинской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5"/>
    <w:bookmarkStart w:name="z106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Карагандинской области, относится к республиканской собственности.</w:t>
      </w:r>
    </w:p>
    <w:bookmarkEnd w:id="1046"/>
    <w:bookmarkStart w:name="z106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Карагандинской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047"/>
    <w:bookmarkStart w:name="z1070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48"/>
    <w:bookmarkStart w:name="z107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Карагандинской области осуществляются в соответствии с законодательством Республики Казахстан. </w:t>
      </w:r>
    </w:p>
    <w:bookmarkEnd w:id="10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073" w:id="1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Костанайской области</w:t>
      </w:r>
    </w:p>
    <w:bookmarkEnd w:id="1050"/>
    <w:bookmarkStart w:name="z1074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1"/>
    <w:bookmarkStart w:name="z107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Костанайской области" (далее - прокуратура Костанайской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052"/>
    <w:bookmarkStart w:name="z107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Костанайской области имеет нижестоящие прокуратуры.</w:t>
      </w:r>
    </w:p>
    <w:bookmarkEnd w:id="1053"/>
    <w:bookmarkStart w:name="z107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Костанайской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4"/>
    <w:bookmarkStart w:name="z107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Костанайской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55"/>
    <w:bookmarkStart w:name="z107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Костанайской области вступает в гражданско-правовые отношения от собственного имени.</w:t>
      </w:r>
    </w:p>
    <w:bookmarkEnd w:id="1056"/>
    <w:bookmarkStart w:name="z108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Костанайской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057"/>
    <w:bookmarkStart w:name="z108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Костанайской области по вопросам своей компетенции в установленном законодательством порядке принимает решения, оформляемые приказами прокурора Костанайской области и другими актами, предусмотренными законодательством Республики Казахстан.</w:t>
      </w:r>
    </w:p>
    <w:bookmarkEnd w:id="1058"/>
    <w:bookmarkStart w:name="z108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Костанайской области утверждаются в соответствии с действующим законодательством Республики Казахстан.</w:t>
      </w:r>
    </w:p>
    <w:bookmarkEnd w:id="1059"/>
    <w:bookmarkStart w:name="z108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Костанайская область, город Костанай, улица Алтынсарина, 118а.</w:t>
      </w:r>
    </w:p>
    <w:bookmarkEnd w:id="1060"/>
    <w:bookmarkStart w:name="z108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Костанайской области.</w:t>
      </w:r>
    </w:p>
    <w:bookmarkEnd w:id="1061"/>
    <w:bookmarkStart w:name="z108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Костанайской области осуществляется из республиканского бюджета.</w:t>
      </w:r>
    </w:p>
    <w:bookmarkEnd w:id="1062"/>
    <w:bookmarkStart w:name="z108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Костанайской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Костанайской области.</w:t>
      </w:r>
    </w:p>
    <w:bookmarkEnd w:id="1063"/>
    <w:bookmarkStart w:name="z1087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064"/>
    <w:bookmarkStart w:name="z108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65"/>
    <w:bookmarkStart w:name="z108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066"/>
    <w:bookmarkStart w:name="z109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067"/>
    <w:bookmarkStart w:name="z109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068"/>
    <w:bookmarkStart w:name="z109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069"/>
    <w:bookmarkStart w:name="z109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070"/>
    <w:bookmarkStart w:name="z109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71"/>
    <w:bookmarkStart w:name="z109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72"/>
    <w:bookmarkStart w:name="z109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073"/>
    <w:bookmarkStart w:name="z109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074"/>
    <w:bookmarkStart w:name="z109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075"/>
    <w:bookmarkStart w:name="z109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076"/>
    <w:bookmarkStart w:name="z110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077"/>
    <w:bookmarkStart w:name="z110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078"/>
    <w:bookmarkStart w:name="z110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079"/>
    <w:bookmarkStart w:name="z110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080"/>
    <w:bookmarkStart w:name="z110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081"/>
    <w:bookmarkStart w:name="z110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082"/>
    <w:bookmarkStart w:name="z110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083"/>
    <w:bookmarkStart w:name="z110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084"/>
    <w:bookmarkStart w:name="z110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085"/>
    <w:bookmarkStart w:name="z110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086"/>
    <w:bookmarkStart w:name="z111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87"/>
    <w:bookmarkStart w:name="z111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088"/>
    <w:bookmarkStart w:name="z111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089"/>
    <w:bookmarkStart w:name="z111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090"/>
    <w:bookmarkStart w:name="z111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091"/>
    <w:bookmarkStart w:name="z111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092"/>
    <w:bookmarkStart w:name="z111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093"/>
    <w:bookmarkStart w:name="z111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094"/>
    <w:bookmarkStart w:name="z111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095"/>
    <w:bookmarkStart w:name="z111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096"/>
    <w:bookmarkStart w:name="z112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097"/>
    <w:bookmarkStart w:name="z112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98"/>
    <w:bookmarkStart w:name="z112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099"/>
    <w:bookmarkStart w:name="z112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00"/>
    <w:bookmarkStart w:name="z112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01"/>
    <w:bookmarkStart w:name="z112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02"/>
    <w:bookmarkStart w:name="z112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03"/>
    <w:bookmarkStart w:name="z112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04"/>
    <w:bookmarkStart w:name="z112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05"/>
    <w:bookmarkStart w:name="z112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06"/>
    <w:bookmarkStart w:name="z113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107"/>
    <w:bookmarkStart w:name="z1131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08"/>
    <w:bookmarkStart w:name="z113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Костанайской области осуществляется прокурором Костанайской области, который несет персональную ответственность за выполнение возложенных на прокуратуру Костанайской области задач и осуществление им своих полномочий.</w:t>
      </w:r>
    </w:p>
    <w:bookmarkEnd w:id="1109"/>
    <w:bookmarkStart w:name="z113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Костанайской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110"/>
    <w:bookmarkStart w:name="z113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Костанайской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111"/>
    <w:bookmarkStart w:name="z113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Костанайской области:</w:t>
      </w:r>
    </w:p>
    <w:bookmarkEnd w:id="1112"/>
    <w:bookmarkStart w:name="z113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Костанайской области, руководит ее деятельностью и деятельностью нижестоящих прокуратур;</w:t>
      </w:r>
    </w:p>
    <w:bookmarkEnd w:id="1113"/>
    <w:bookmarkStart w:name="z113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Костанайской области по обеспечению законности, правопорядка и борьбы с преступностью;</w:t>
      </w:r>
    </w:p>
    <w:bookmarkEnd w:id="1114"/>
    <w:bookmarkStart w:name="z113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Костанайской области;</w:t>
      </w:r>
    </w:p>
    <w:bookmarkEnd w:id="1115"/>
    <w:bookmarkStart w:name="z113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Костанайской области во взаимоотношениях с другими государственными органами, а также иными организациями;</w:t>
      </w:r>
    </w:p>
    <w:bookmarkEnd w:id="1116"/>
    <w:bookmarkStart w:name="z114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117"/>
    <w:bookmarkStart w:name="z114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118"/>
    <w:bookmarkStart w:name="z114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Костанайской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119"/>
    <w:bookmarkStart w:name="z114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Костанайской области определяет полномочия своих заместителей в соответствии с действующим законодательством.</w:t>
      </w:r>
    </w:p>
    <w:bookmarkEnd w:id="1120"/>
    <w:bookmarkStart w:name="z114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Костанайской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21"/>
    <w:bookmarkStart w:name="z1145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22"/>
    <w:bookmarkStart w:name="z114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Костанайской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123"/>
    <w:bookmarkStart w:name="z114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Костанайской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4"/>
    <w:bookmarkStart w:name="z114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Костанайской области, относится к республиканской собственности.</w:t>
      </w:r>
    </w:p>
    <w:bookmarkEnd w:id="1125"/>
    <w:bookmarkStart w:name="z114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Костанайской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126"/>
    <w:bookmarkStart w:name="z1150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27"/>
    <w:bookmarkStart w:name="z115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Костанайской области осуществляются в соответствии с законодательством Республики Казахстан. </w:t>
      </w:r>
    </w:p>
    <w:bookmarkEnd w:id="1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153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Кызылординской области</w:t>
      </w:r>
    </w:p>
    <w:bookmarkEnd w:id="1129"/>
    <w:bookmarkStart w:name="z1154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0"/>
    <w:bookmarkStart w:name="z115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Кызылординской области" (далее - прокуратура Кызылординской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131"/>
    <w:bookmarkStart w:name="z115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Кызылординской области имеет нижестоящие прокуратуры.</w:t>
      </w:r>
    </w:p>
    <w:bookmarkEnd w:id="1132"/>
    <w:bookmarkStart w:name="z115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Кызылординской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3"/>
    <w:bookmarkStart w:name="z115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Кызылординской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34"/>
    <w:bookmarkStart w:name="z115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Кызылординской области вступает в гражданско-правовые отношения от собственного имени.</w:t>
      </w:r>
    </w:p>
    <w:bookmarkEnd w:id="1135"/>
    <w:bookmarkStart w:name="z116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Кызылординской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136"/>
    <w:bookmarkStart w:name="z116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Кызылординской области по вопросам своей компетенции в установленном законодательством порядке принимает решения, оформляемые приказами прокурора Кызылординской области и другими актами, предусмотренными законодательством Республики Казахстан.</w:t>
      </w:r>
    </w:p>
    <w:bookmarkEnd w:id="1137"/>
    <w:bookmarkStart w:name="z116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Кызылординской области утверждаются в соответствии с действующим законодательством Республики Казахстан.</w:t>
      </w:r>
    </w:p>
    <w:bookmarkEnd w:id="1138"/>
    <w:bookmarkStart w:name="z116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Кызылординская область, город Кызылорда, улица Нурмакова, 1.</w:t>
      </w:r>
    </w:p>
    <w:bookmarkEnd w:id="1139"/>
    <w:bookmarkStart w:name="z116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Кызылординской области.</w:t>
      </w:r>
    </w:p>
    <w:bookmarkEnd w:id="1140"/>
    <w:bookmarkStart w:name="z116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Кызылординской области осуществляется из республиканского бюджета.</w:t>
      </w:r>
    </w:p>
    <w:bookmarkEnd w:id="1141"/>
    <w:bookmarkStart w:name="z116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Кызылординской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Кызылординской области.</w:t>
      </w:r>
    </w:p>
    <w:bookmarkEnd w:id="1142"/>
    <w:bookmarkStart w:name="z1167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143"/>
    <w:bookmarkStart w:name="z116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4"/>
    <w:bookmarkStart w:name="z116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145"/>
    <w:bookmarkStart w:name="z117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146"/>
    <w:bookmarkStart w:name="z117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147"/>
    <w:bookmarkStart w:name="z117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148"/>
    <w:bookmarkStart w:name="z117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149"/>
    <w:bookmarkStart w:name="z117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50"/>
    <w:bookmarkStart w:name="z117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51"/>
    <w:bookmarkStart w:name="z117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152"/>
    <w:bookmarkStart w:name="z117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153"/>
    <w:bookmarkStart w:name="z117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154"/>
    <w:bookmarkStart w:name="z117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155"/>
    <w:bookmarkStart w:name="z118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156"/>
    <w:bookmarkStart w:name="z118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157"/>
    <w:bookmarkStart w:name="z118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158"/>
    <w:bookmarkStart w:name="z118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159"/>
    <w:bookmarkStart w:name="z118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160"/>
    <w:bookmarkStart w:name="z118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161"/>
    <w:bookmarkStart w:name="z118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162"/>
    <w:bookmarkStart w:name="z118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163"/>
    <w:bookmarkStart w:name="z118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164"/>
    <w:bookmarkStart w:name="z118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165"/>
    <w:bookmarkStart w:name="z119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66"/>
    <w:bookmarkStart w:name="z119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167"/>
    <w:bookmarkStart w:name="z119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168"/>
    <w:bookmarkStart w:name="z119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169"/>
    <w:bookmarkStart w:name="z119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170"/>
    <w:bookmarkStart w:name="z119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171"/>
    <w:bookmarkStart w:name="z119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172"/>
    <w:bookmarkStart w:name="z119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173"/>
    <w:bookmarkStart w:name="z119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174"/>
    <w:bookmarkStart w:name="z119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175"/>
    <w:bookmarkStart w:name="z120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176"/>
    <w:bookmarkStart w:name="z120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77"/>
    <w:bookmarkStart w:name="z120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178"/>
    <w:bookmarkStart w:name="z120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179"/>
    <w:bookmarkStart w:name="z120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180"/>
    <w:bookmarkStart w:name="z120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181"/>
    <w:bookmarkStart w:name="z120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182"/>
    <w:bookmarkStart w:name="z120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183"/>
    <w:bookmarkStart w:name="z120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184"/>
    <w:bookmarkStart w:name="z120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185"/>
    <w:bookmarkStart w:name="z121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186"/>
    <w:bookmarkStart w:name="z1211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87"/>
    <w:bookmarkStart w:name="z121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Кызылординской области осуществляется прокурором Кызылординской области, который несет персональную ответственность за выполнение возложенных на прокуратуру Кызылординской области задач и осуществление им своих полномочий.</w:t>
      </w:r>
    </w:p>
    <w:bookmarkEnd w:id="1188"/>
    <w:bookmarkStart w:name="z121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Кызылординской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189"/>
    <w:bookmarkStart w:name="z121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Кызылординской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190"/>
    <w:bookmarkStart w:name="z121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Кызылординской области:</w:t>
      </w:r>
    </w:p>
    <w:bookmarkEnd w:id="1191"/>
    <w:bookmarkStart w:name="z121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Кызылординской области, руководит ее деятельностью и деятельностью нижестоящих прокуратур;</w:t>
      </w:r>
    </w:p>
    <w:bookmarkEnd w:id="1192"/>
    <w:bookmarkStart w:name="z121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Кызылординской области по обеспечению законности, правопорядка и борьбы с преступностью;</w:t>
      </w:r>
    </w:p>
    <w:bookmarkEnd w:id="1193"/>
    <w:bookmarkStart w:name="z121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Кызылординской области;</w:t>
      </w:r>
    </w:p>
    <w:bookmarkEnd w:id="1194"/>
    <w:bookmarkStart w:name="z121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Кызылординской области во взаимоотношениях с другими государственными органами, а также иными организациями;</w:t>
      </w:r>
    </w:p>
    <w:bookmarkEnd w:id="1195"/>
    <w:bookmarkStart w:name="z122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196"/>
    <w:bookmarkStart w:name="z122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197"/>
    <w:bookmarkStart w:name="z122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Кызылординской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198"/>
    <w:bookmarkStart w:name="z122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Кызылординской области определяет полномочия своих заместителей в соответствии с действующим законодательством.</w:t>
      </w:r>
    </w:p>
    <w:bookmarkEnd w:id="1199"/>
    <w:bookmarkStart w:name="z122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Кызылординской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00"/>
    <w:bookmarkStart w:name="z1225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01"/>
    <w:bookmarkStart w:name="z122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Кызылординской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202"/>
    <w:bookmarkStart w:name="z122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Кызылординской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03"/>
    <w:bookmarkStart w:name="z122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Кызылординской области, относится к республиканской собственности.</w:t>
      </w:r>
    </w:p>
    <w:bookmarkEnd w:id="1204"/>
    <w:bookmarkStart w:name="z122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Кызылординской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05"/>
    <w:bookmarkStart w:name="z1230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06"/>
    <w:bookmarkStart w:name="z123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Кызылординской области осуществляются в соответствии с законодательством Республики Казахстан. </w:t>
      </w:r>
    </w:p>
    <w:bookmarkEnd w:id="1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233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Мангистауской области</w:t>
      </w:r>
    </w:p>
    <w:bookmarkEnd w:id="1208"/>
    <w:bookmarkStart w:name="z1234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9"/>
    <w:bookmarkStart w:name="z123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Мангистауской области" (далее - прокуратура Мангистауской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210"/>
    <w:bookmarkStart w:name="z123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Мангистауской области имеет нижестоящие прокуратуры.</w:t>
      </w:r>
    </w:p>
    <w:bookmarkEnd w:id="1211"/>
    <w:bookmarkStart w:name="z123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Мангистауской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12"/>
    <w:bookmarkStart w:name="z123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Мангистауской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13"/>
    <w:bookmarkStart w:name="z123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Мангистауской области вступает в гражданско-правовые отношения от собственного имени.</w:t>
      </w:r>
    </w:p>
    <w:bookmarkEnd w:id="1214"/>
    <w:bookmarkStart w:name="z124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Мангистауской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215"/>
    <w:bookmarkStart w:name="z124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Мангистауской области по вопросам своей компетенции в установленном законодательством порядке принимает решения, оформляемые приказами прокурора Мангистауской области и другими актами, предусмотренными законодательством Республики Казахстан.</w:t>
      </w:r>
    </w:p>
    <w:bookmarkEnd w:id="1216"/>
    <w:bookmarkStart w:name="z124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Мангистауской области утверждаются в соответствии с действующим законодательством Республики Казахстан.</w:t>
      </w:r>
    </w:p>
    <w:bookmarkEnd w:id="1217"/>
    <w:bookmarkStart w:name="z1243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Мангистауская область, город Актау, 15 микрорайон, здание 55а.</w:t>
      </w:r>
    </w:p>
    <w:bookmarkEnd w:id="1218"/>
    <w:bookmarkStart w:name="z1244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Мангистауской области.</w:t>
      </w:r>
    </w:p>
    <w:bookmarkEnd w:id="1219"/>
    <w:bookmarkStart w:name="z1245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Мангистауской области осуществляется из республиканского бюджета.</w:t>
      </w:r>
    </w:p>
    <w:bookmarkEnd w:id="1220"/>
    <w:bookmarkStart w:name="z1246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Мангистауской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Мангистауской области.</w:t>
      </w:r>
    </w:p>
    <w:bookmarkEnd w:id="1221"/>
    <w:bookmarkStart w:name="z1247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222"/>
    <w:bookmarkStart w:name="z124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3"/>
    <w:bookmarkStart w:name="z1249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224"/>
    <w:bookmarkStart w:name="z125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225"/>
    <w:bookmarkStart w:name="z125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226"/>
    <w:bookmarkStart w:name="z125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227"/>
    <w:bookmarkStart w:name="z125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228"/>
    <w:bookmarkStart w:name="z125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29"/>
    <w:bookmarkStart w:name="z125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30"/>
    <w:bookmarkStart w:name="z125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231"/>
    <w:bookmarkStart w:name="z125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232"/>
    <w:bookmarkStart w:name="z125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233"/>
    <w:bookmarkStart w:name="z125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234"/>
    <w:bookmarkStart w:name="z126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235"/>
    <w:bookmarkStart w:name="z126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236"/>
    <w:bookmarkStart w:name="z126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237"/>
    <w:bookmarkStart w:name="z126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238"/>
    <w:bookmarkStart w:name="z126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239"/>
    <w:bookmarkStart w:name="z126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240"/>
    <w:bookmarkStart w:name="z126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241"/>
    <w:bookmarkStart w:name="z126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242"/>
    <w:bookmarkStart w:name="z126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243"/>
    <w:bookmarkStart w:name="z126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244"/>
    <w:bookmarkStart w:name="z1270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45"/>
    <w:bookmarkStart w:name="z127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246"/>
    <w:bookmarkStart w:name="z127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247"/>
    <w:bookmarkStart w:name="z127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248"/>
    <w:bookmarkStart w:name="z127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249"/>
    <w:bookmarkStart w:name="z127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250"/>
    <w:bookmarkStart w:name="z127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251"/>
    <w:bookmarkStart w:name="z127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252"/>
    <w:bookmarkStart w:name="z127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253"/>
    <w:bookmarkStart w:name="z127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254"/>
    <w:bookmarkStart w:name="z128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255"/>
    <w:bookmarkStart w:name="z128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56"/>
    <w:bookmarkStart w:name="z128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257"/>
    <w:bookmarkStart w:name="z128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258"/>
    <w:bookmarkStart w:name="z128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259"/>
    <w:bookmarkStart w:name="z1285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260"/>
    <w:bookmarkStart w:name="z128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261"/>
    <w:bookmarkStart w:name="z128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262"/>
    <w:bookmarkStart w:name="z128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263"/>
    <w:bookmarkStart w:name="z128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264"/>
    <w:bookmarkStart w:name="z129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265"/>
    <w:bookmarkStart w:name="z1291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66"/>
    <w:bookmarkStart w:name="z129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Мангистауской области осуществляется прокурором Мангистауской области, который несет персональную ответственность за выполнение возложенных на прокуратуру Мангистауской области задач и осуществление им своих полномочий.</w:t>
      </w:r>
    </w:p>
    <w:bookmarkEnd w:id="1267"/>
    <w:bookmarkStart w:name="z129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Мангистауской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268"/>
    <w:bookmarkStart w:name="z129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Мангистауской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269"/>
    <w:bookmarkStart w:name="z129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Мангистауской области:</w:t>
      </w:r>
    </w:p>
    <w:bookmarkEnd w:id="1270"/>
    <w:bookmarkStart w:name="z129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Мангистауской области, руководит ее деятельностью и деятельностью нижестоящих прокуратур;</w:t>
      </w:r>
    </w:p>
    <w:bookmarkEnd w:id="1271"/>
    <w:bookmarkStart w:name="z129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Мангистауской области по обеспечению законности, правопорядка и борьбы с преступностью;</w:t>
      </w:r>
    </w:p>
    <w:bookmarkEnd w:id="1272"/>
    <w:bookmarkStart w:name="z129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Мангистауской области;</w:t>
      </w:r>
    </w:p>
    <w:bookmarkEnd w:id="1273"/>
    <w:bookmarkStart w:name="z129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Мангистауской области во взаимоотношениях с другими государственными органами, а также иными организациями;</w:t>
      </w:r>
    </w:p>
    <w:bookmarkEnd w:id="1274"/>
    <w:bookmarkStart w:name="z130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275"/>
    <w:bookmarkStart w:name="z130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276"/>
    <w:bookmarkStart w:name="z130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Мангистауской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277"/>
    <w:bookmarkStart w:name="z130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Мангистауской области определяет полномочия своих заместителей в соответствии с действующим законодательством.</w:t>
      </w:r>
    </w:p>
    <w:bookmarkEnd w:id="1278"/>
    <w:bookmarkStart w:name="z130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Мангистауской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79"/>
    <w:bookmarkStart w:name="z1305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280"/>
    <w:bookmarkStart w:name="z130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Мангистауской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281"/>
    <w:bookmarkStart w:name="z130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Мангистауской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82"/>
    <w:bookmarkStart w:name="z130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Мангистауской области, относится к республиканской собственности.</w:t>
      </w:r>
    </w:p>
    <w:bookmarkEnd w:id="1283"/>
    <w:bookmarkStart w:name="z130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Мангистауской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284"/>
    <w:bookmarkStart w:name="z1310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85"/>
    <w:bookmarkStart w:name="z131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Мангистауской области осуществляются в соответствии с законодательством Республики Казахстан. </w:t>
      </w:r>
    </w:p>
    <w:bookmarkEnd w:id="1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313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Туркестанской области</w:t>
      </w:r>
    </w:p>
    <w:bookmarkEnd w:id="1287"/>
    <w:bookmarkStart w:name="z1314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8"/>
    <w:bookmarkStart w:name="z131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Туркестанской области" (далее - прокуратура Туркестанской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289"/>
    <w:bookmarkStart w:name="z131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Туркестанской области имеет нижестоящие прокуратуры.</w:t>
      </w:r>
    </w:p>
    <w:bookmarkEnd w:id="1290"/>
    <w:bookmarkStart w:name="z131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Туркестанской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91"/>
    <w:bookmarkStart w:name="z131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Туркестанской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92"/>
    <w:bookmarkStart w:name="z131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Туркестанской области вступает в гражданско-правовые отношения от собственного имени.</w:t>
      </w:r>
    </w:p>
    <w:bookmarkEnd w:id="1293"/>
    <w:bookmarkStart w:name="z132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Туркестанской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294"/>
    <w:bookmarkStart w:name="z132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Туркестанской области по вопросам своей компетенции в установленном законодательством порядке принимает решения, оформляемые приказами прокурора Туркестанской области и другими актами, предусмотренными законодательством Республики Казахстан.</w:t>
      </w:r>
    </w:p>
    <w:bookmarkEnd w:id="1295"/>
    <w:bookmarkStart w:name="z132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Туркестанской области утверждаются в соответствии с действующим законодательством Республики Казахстан.</w:t>
      </w:r>
    </w:p>
    <w:bookmarkEnd w:id="1296"/>
    <w:bookmarkStart w:name="z132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улица Байбурт, 2.</w:t>
      </w:r>
    </w:p>
    <w:bookmarkEnd w:id="1297"/>
    <w:bookmarkStart w:name="z132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Туркестанской области.</w:t>
      </w:r>
    </w:p>
    <w:bookmarkEnd w:id="1298"/>
    <w:bookmarkStart w:name="z132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Туркестанской области осуществляется из республиканского бюджета.</w:t>
      </w:r>
    </w:p>
    <w:bookmarkEnd w:id="1299"/>
    <w:bookmarkStart w:name="z132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Туркестанской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Туркестанской области.</w:t>
      </w:r>
    </w:p>
    <w:bookmarkEnd w:id="1300"/>
    <w:bookmarkStart w:name="z1327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01"/>
    <w:bookmarkStart w:name="z132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02"/>
    <w:bookmarkStart w:name="z132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303"/>
    <w:bookmarkStart w:name="z133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304"/>
    <w:bookmarkStart w:name="z133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305"/>
    <w:bookmarkStart w:name="z133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06"/>
    <w:bookmarkStart w:name="z133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307"/>
    <w:bookmarkStart w:name="z133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08"/>
    <w:bookmarkStart w:name="z133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09"/>
    <w:bookmarkStart w:name="z133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310"/>
    <w:bookmarkStart w:name="z133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311"/>
    <w:bookmarkStart w:name="z133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312"/>
    <w:bookmarkStart w:name="z133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313"/>
    <w:bookmarkStart w:name="z134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314"/>
    <w:bookmarkStart w:name="z134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315"/>
    <w:bookmarkStart w:name="z134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316"/>
    <w:bookmarkStart w:name="z134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317"/>
    <w:bookmarkStart w:name="z134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318"/>
    <w:bookmarkStart w:name="z134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319"/>
    <w:bookmarkStart w:name="z134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320"/>
    <w:bookmarkStart w:name="z134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321"/>
    <w:bookmarkStart w:name="z134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322"/>
    <w:bookmarkStart w:name="z134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323"/>
    <w:bookmarkStart w:name="z135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24"/>
    <w:bookmarkStart w:name="z135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325"/>
    <w:bookmarkStart w:name="z135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326"/>
    <w:bookmarkStart w:name="z135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327"/>
    <w:bookmarkStart w:name="z135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328"/>
    <w:bookmarkStart w:name="z135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329"/>
    <w:bookmarkStart w:name="z135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330"/>
    <w:bookmarkStart w:name="z135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331"/>
    <w:bookmarkStart w:name="z135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332"/>
    <w:bookmarkStart w:name="z135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333"/>
    <w:bookmarkStart w:name="z136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334"/>
    <w:bookmarkStart w:name="z136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35"/>
    <w:bookmarkStart w:name="z136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336"/>
    <w:bookmarkStart w:name="z136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337"/>
    <w:bookmarkStart w:name="z136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338"/>
    <w:bookmarkStart w:name="z136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339"/>
    <w:bookmarkStart w:name="z136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340"/>
    <w:bookmarkStart w:name="z136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341"/>
    <w:bookmarkStart w:name="z136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342"/>
    <w:bookmarkStart w:name="z136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343"/>
    <w:bookmarkStart w:name="z137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344"/>
    <w:bookmarkStart w:name="z1371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345"/>
    <w:bookmarkStart w:name="z137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Туркестанской области осуществляется прокурором Туркестанской области, который несет персональную ответственность за выполнение возложенных на прокуратуру Туркестанской области задач и осуществление им своих полномочий.</w:t>
      </w:r>
    </w:p>
    <w:bookmarkEnd w:id="1346"/>
    <w:bookmarkStart w:name="z137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Туркестанской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347"/>
    <w:bookmarkStart w:name="z137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Туркестанской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48"/>
    <w:bookmarkStart w:name="z137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Туркестанской области:</w:t>
      </w:r>
    </w:p>
    <w:bookmarkEnd w:id="1349"/>
    <w:bookmarkStart w:name="z137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Туркестанской области, руководит ее деятельностью и деятельностью нижестоящих прокуратур;</w:t>
      </w:r>
    </w:p>
    <w:bookmarkEnd w:id="1350"/>
    <w:bookmarkStart w:name="z137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Туркестанской области по обеспечению законности, правопорядка и борьбы с преступностью;</w:t>
      </w:r>
    </w:p>
    <w:bookmarkEnd w:id="1351"/>
    <w:bookmarkStart w:name="z137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Туркестанской области;</w:t>
      </w:r>
    </w:p>
    <w:bookmarkEnd w:id="1352"/>
    <w:bookmarkStart w:name="z137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Туркестанской области во взаимоотношениях с другими государственными органами, а также иными организациями;</w:t>
      </w:r>
    </w:p>
    <w:bookmarkEnd w:id="1353"/>
    <w:bookmarkStart w:name="z138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354"/>
    <w:bookmarkStart w:name="z138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355"/>
    <w:bookmarkStart w:name="z138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Туркестанской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356"/>
    <w:bookmarkStart w:name="z13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Туркестанской области определяет полномочия своих заместителей в соответствии с действующим законодательством.</w:t>
      </w:r>
    </w:p>
    <w:bookmarkEnd w:id="1357"/>
    <w:bookmarkStart w:name="z138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Туркестанской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358"/>
    <w:bookmarkStart w:name="z1385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59"/>
    <w:bookmarkStart w:name="z13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Туркестанской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360"/>
    <w:bookmarkStart w:name="z13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Туркестанской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1"/>
    <w:bookmarkStart w:name="z138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Туркестанской области, относится к республиканской собственности.</w:t>
      </w:r>
    </w:p>
    <w:bookmarkEnd w:id="1362"/>
    <w:bookmarkStart w:name="z138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Туркестанской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363"/>
    <w:bookmarkStart w:name="z1390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64"/>
    <w:bookmarkStart w:name="z139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Туркестанской области осуществляются в соответствии с законодательством Республики Казахстан. </w:t>
      </w:r>
    </w:p>
    <w:bookmarkEnd w:id="1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393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Павлодарской области</w:t>
      </w:r>
    </w:p>
    <w:bookmarkEnd w:id="1366"/>
    <w:bookmarkStart w:name="z1394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7"/>
    <w:bookmarkStart w:name="z139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Павлодарской области" (далее - прокуратура Павлодарской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368"/>
    <w:bookmarkStart w:name="z139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Павлодарской области имеет нижестоящие прокуратуры.</w:t>
      </w:r>
    </w:p>
    <w:bookmarkEnd w:id="1369"/>
    <w:bookmarkStart w:name="z139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Павлодарской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0"/>
    <w:bookmarkStart w:name="z139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Павлодарской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71"/>
    <w:bookmarkStart w:name="z139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Павлодарской области вступает в гражданско-правовые отношения от собственного имени.</w:t>
      </w:r>
    </w:p>
    <w:bookmarkEnd w:id="1372"/>
    <w:bookmarkStart w:name="z140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Павлодарской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373"/>
    <w:bookmarkStart w:name="z140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Павлодарской области по вопросам своей компетенции в установленном законодательством порядке принимает решения, оформляемые приказами прокурора Павлодарской области и другими актами, предусмотренными законодательством Республики Казахстан.</w:t>
      </w:r>
    </w:p>
    <w:bookmarkEnd w:id="1374"/>
    <w:bookmarkStart w:name="z140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Павлодарской области утверждаются в соответствии с действующим законодательством Республики Казахстан.</w:t>
      </w:r>
    </w:p>
    <w:bookmarkEnd w:id="1375"/>
    <w:bookmarkStart w:name="z140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город Павлодар, улица Лермонтова, 3.</w:t>
      </w:r>
    </w:p>
    <w:bookmarkEnd w:id="1376"/>
    <w:bookmarkStart w:name="z140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Павлодарской области.</w:t>
      </w:r>
    </w:p>
    <w:bookmarkEnd w:id="1377"/>
    <w:bookmarkStart w:name="z140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Павлодарской области осуществляется из республиканского бюджета.</w:t>
      </w:r>
    </w:p>
    <w:bookmarkEnd w:id="1378"/>
    <w:bookmarkStart w:name="z140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Павлодарской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Павлодарской области.</w:t>
      </w:r>
    </w:p>
    <w:bookmarkEnd w:id="1379"/>
    <w:bookmarkStart w:name="z1407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380"/>
    <w:bookmarkStart w:name="z140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81"/>
    <w:bookmarkStart w:name="z140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382"/>
    <w:bookmarkStart w:name="z141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383"/>
    <w:bookmarkStart w:name="z141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384"/>
    <w:bookmarkStart w:name="z141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385"/>
    <w:bookmarkStart w:name="z141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386"/>
    <w:bookmarkStart w:name="z141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87"/>
    <w:bookmarkStart w:name="z141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88"/>
    <w:bookmarkStart w:name="z141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389"/>
    <w:bookmarkStart w:name="z141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390"/>
    <w:bookmarkStart w:name="z141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391"/>
    <w:bookmarkStart w:name="z141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392"/>
    <w:bookmarkStart w:name="z142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393"/>
    <w:bookmarkStart w:name="z142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394"/>
    <w:bookmarkStart w:name="z142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395"/>
    <w:bookmarkStart w:name="z142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396"/>
    <w:bookmarkStart w:name="z142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397"/>
    <w:bookmarkStart w:name="z142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398"/>
    <w:bookmarkStart w:name="z142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399"/>
    <w:bookmarkStart w:name="z142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00"/>
    <w:bookmarkStart w:name="z142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01"/>
    <w:bookmarkStart w:name="z142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402"/>
    <w:bookmarkStart w:name="z143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03"/>
    <w:bookmarkStart w:name="z143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404"/>
    <w:bookmarkStart w:name="z143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405"/>
    <w:bookmarkStart w:name="z143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06"/>
    <w:bookmarkStart w:name="z143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07"/>
    <w:bookmarkStart w:name="z143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08"/>
    <w:bookmarkStart w:name="z143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09"/>
    <w:bookmarkStart w:name="z143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410"/>
    <w:bookmarkStart w:name="z143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411"/>
    <w:bookmarkStart w:name="z143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412"/>
    <w:bookmarkStart w:name="z144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413"/>
    <w:bookmarkStart w:name="z144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14"/>
    <w:bookmarkStart w:name="z144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415"/>
    <w:bookmarkStart w:name="z144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416"/>
    <w:bookmarkStart w:name="z144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417"/>
    <w:bookmarkStart w:name="z144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418"/>
    <w:bookmarkStart w:name="z144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419"/>
    <w:bookmarkStart w:name="z144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420"/>
    <w:bookmarkStart w:name="z144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421"/>
    <w:bookmarkStart w:name="z144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422"/>
    <w:bookmarkStart w:name="z145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423"/>
    <w:bookmarkStart w:name="z1451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424"/>
    <w:bookmarkStart w:name="z145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Павлодарской области осуществляется прокурором Павлодарской области, который несет персональную ответственность за выполнение возложенных на прокуратуру Павлодарской области задач и осуществление им своих полномочий.</w:t>
      </w:r>
    </w:p>
    <w:bookmarkEnd w:id="1425"/>
    <w:bookmarkStart w:name="z145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Павлодарской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426"/>
    <w:bookmarkStart w:name="z145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Павлодарской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427"/>
    <w:bookmarkStart w:name="z145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Павлодарской области:</w:t>
      </w:r>
    </w:p>
    <w:bookmarkEnd w:id="1428"/>
    <w:bookmarkStart w:name="z145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Павлодарской области, руководит ее деятельностью и деятельностью нижестоящих прокуратур;</w:t>
      </w:r>
    </w:p>
    <w:bookmarkEnd w:id="1429"/>
    <w:bookmarkStart w:name="z145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Павлодарской области по обеспечению законности, правопорядка и борьбы с преступностью;</w:t>
      </w:r>
    </w:p>
    <w:bookmarkEnd w:id="1430"/>
    <w:bookmarkStart w:name="z145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Павлодарской области;</w:t>
      </w:r>
    </w:p>
    <w:bookmarkEnd w:id="1431"/>
    <w:bookmarkStart w:name="z145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Павлодарской области во взаимоотношениях с другими государственными органами, а также иными организациями;</w:t>
      </w:r>
    </w:p>
    <w:bookmarkEnd w:id="1432"/>
    <w:bookmarkStart w:name="z146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433"/>
    <w:bookmarkStart w:name="z146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434"/>
    <w:bookmarkStart w:name="z146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Павлодарской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435"/>
    <w:bookmarkStart w:name="z146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Павлодарской области определяет полномочия своих заместителей в соответствии с действующим законодательством.</w:t>
      </w:r>
    </w:p>
    <w:bookmarkEnd w:id="1436"/>
    <w:bookmarkStart w:name="z146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Павлодарской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437"/>
    <w:bookmarkStart w:name="z1465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38"/>
    <w:bookmarkStart w:name="z146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Павлодарской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439"/>
    <w:bookmarkStart w:name="z146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Павлодарской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40"/>
    <w:bookmarkStart w:name="z146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Павлодарской области, относится к республиканской собственности.</w:t>
      </w:r>
    </w:p>
    <w:bookmarkEnd w:id="1441"/>
    <w:bookmarkStart w:name="z146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Павлодарской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442"/>
    <w:bookmarkStart w:name="z1470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443"/>
    <w:bookmarkStart w:name="z147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Павлодарской области осуществляются в соответствии с законодательством Республики Казахстан. </w:t>
      </w:r>
    </w:p>
    <w:bookmarkEnd w:id="1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473" w:id="1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Северо-Казахстанской области</w:t>
      </w:r>
    </w:p>
    <w:bookmarkEnd w:id="1445"/>
    <w:bookmarkStart w:name="z1474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6"/>
    <w:bookmarkStart w:name="z147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Северо-Казахстанской области" (далее - прокуратура Северо-Казахстанской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447"/>
    <w:bookmarkStart w:name="z147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Северо-Казахстанской области имеет нижестоящие прокуратуры.</w:t>
      </w:r>
    </w:p>
    <w:bookmarkEnd w:id="1448"/>
    <w:bookmarkStart w:name="z14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Северо-Казахстанской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9"/>
    <w:bookmarkStart w:name="z147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Северо-Казахстанской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50"/>
    <w:bookmarkStart w:name="z147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Северо-Казахстанской области вступает в гражданско-правовые отношения от собственного имени.</w:t>
      </w:r>
    </w:p>
    <w:bookmarkEnd w:id="1451"/>
    <w:bookmarkStart w:name="z148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Северо-Казахстанской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452"/>
    <w:bookmarkStart w:name="z148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Северо-Казахстанской области по вопросам своей компетенции в установленном законодательством порядке принимает решения, оформляемые приказами прокурора Северо-Казахстанской области и другими актами, предусмотренными законодательством Республики Казахстан.</w:t>
      </w:r>
    </w:p>
    <w:bookmarkEnd w:id="1453"/>
    <w:bookmarkStart w:name="z148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Северо-Казахстанской области утверждаются в соответствии с действующим законодательством Республики Казахстан.</w:t>
      </w:r>
    </w:p>
    <w:bookmarkEnd w:id="1454"/>
    <w:bookmarkStart w:name="z148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Северо-Казахстанская область, город Петропавловск, улица Конституции Казахстана, 15.</w:t>
      </w:r>
    </w:p>
    <w:bookmarkEnd w:id="1455"/>
    <w:bookmarkStart w:name="z148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Северо-Казахстанской области.</w:t>
      </w:r>
    </w:p>
    <w:bookmarkEnd w:id="1456"/>
    <w:bookmarkStart w:name="z148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Северо-Казахстанской области осуществляется из республиканского бюджета.</w:t>
      </w:r>
    </w:p>
    <w:bookmarkEnd w:id="1457"/>
    <w:bookmarkStart w:name="z148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Северо-Казахстанской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Северо-Казахстанской области.</w:t>
      </w:r>
    </w:p>
    <w:bookmarkEnd w:id="1458"/>
    <w:bookmarkStart w:name="z1487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59"/>
    <w:bookmarkStart w:name="z148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0"/>
    <w:bookmarkStart w:name="z148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461"/>
    <w:bookmarkStart w:name="z149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462"/>
    <w:bookmarkStart w:name="z149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463"/>
    <w:bookmarkStart w:name="z149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464"/>
    <w:bookmarkStart w:name="z149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465"/>
    <w:bookmarkStart w:name="z149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66"/>
    <w:bookmarkStart w:name="z149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67"/>
    <w:bookmarkStart w:name="z149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468"/>
    <w:bookmarkStart w:name="z149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469"/>
    <w:bookmarkStart w:name="z149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470"/>
    <w:bookmarkStart w:name="z149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471"/>
    <w:bookmarkStart w:name="z150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472"/>
    <w:bookmarkStart w:name="z150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473"/>
    <w:bookmarkStart w:name="z150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474"/>
    <w:bookmarkStart w:name="z150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475"/>
    <w:bookmarkStart w:name="z150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476"/>
    <w:bookmarkStart w:name="z150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477"/>
    <w:bookmarkStart w:name="z150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478"/>
    <w:bookmarkStart w:name="z150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479"/>
    <w:bookmarkStart w:name="z150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480"/>
    <w:bookmarkStart w:name="z150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481"/>
    <w:bookmarkStart w:name="z151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82"/>
    <w:bookmarkStart w:name="z151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483"/>
    <w:bookmarkStart w:name="z151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484"/>
    <w:bookmarkStart w:name="z151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485"/>
    <w:bookmarkStart w:name="z151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486"/>
    <w:bookmarkStart w:name="z151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487"/>
    <w:bookmarkStart w:name="z151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488"/>
    <w:bookmarkStart w:name="z151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489"/>
    <w:bookmarkStart w:name="z151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490"/>
    <w:bookmarkStart w:name="z151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491"/>
    <w:bookmarkStart w:name="z152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492"/>
    <w:bookmarkStart w:name="z152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93"/>
    <w:bookmarkStart w:name="z152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494"/>
    <w:bookmarkStart w:name="z152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495"/>
    <w:bookmarkStart w:name="z152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496"/>
    <w:bookmarkStart w:name="z152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497"/>
    <w:bookmarkStart w:name="z152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498"/>
    <w:bookmarkStart w:name="z152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499"/>
    <w:bookmarkStart w:name="z152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00"/>
    <w:bookmarkStart w:name="z152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01"/>
    <w:bookmarkStart w:name="z153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502"/>
    <w:bookmarkStart w:name="z1531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03"/>
    <w:bookmarkStart w:name="z153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Северо-Казахстанской области осуществляется прокурором Северо-Казахстанской области, который несет персональную ответственность за выполнение возложенных на прокуратуру Северо-Казахстанской области задач и осуществление им своих полномочий.</w:t>
      </w:r>
    </w:p>
    <w:bookmarkEnd w:id="1504"/>
    <w:bookmarkStart w:name="z153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Северо-Казахстанской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505"/>
    <w:bookmarkStart w:name="z153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Северо-Казахстанской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06"/>
    <w:bookmarkStart w:name="z153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Северо-Казахстанской области:</w:t>
      </w:r>
    </w:p>
    <w:bookmarkEnd w:id="1507"/>
    <w:bookmarkStart w:name="z153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Северо-Казахстанской области, руководит ее деятельностью и деятельностью нижестоящих прокуратур;</w:t>
      </w:r>
    </w:p>
    <w:bookmarkEnd w:id="1508"/>
    <w:bookmarkStart w:name="z153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Северо-Казахстанской области по обеспечению законности, правопорядка и борьбы с преступностью;</w:t>
      </w:r>
    </w:p>
    <w:bookmarkEnd w:id="1509"/>
    <w:bookmarkStart w:name="z153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Северо-Казахстанской области;</w:t>
      </w:r>
    </w:p>
    <w:bookmarkEnd w:id="1510"/>
    <w:bookmarkStart w:name="z153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Северо-Казахстанской области во взаимоотношениях с другими государственными органами, а также иными организациями;</w:t>
      </w:r>
    </w:p>
    <w:bookmarkEnd w:id="1511"/>
    <w:bookmarkStart w:name="z15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512"/>
    <w:bookmarkStart w:name="z15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513"/>
    <w:bookmarkStart w:name="z15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Северо-Казахстанской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514"/>
    <w:bookmarkStart w:name="z154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Северо-Казахстанской области определяет полномочия своих заместителей в соответствии с действующим законодательством.</w:t>
      </w:r>
    </w:p>
    <w:bookmarkEnd w:id="1515"/>
    <w:bookmarkStart w:name="z154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Северо-Казахстанской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516"/>
    <w:bookmarkStart w:name="z1545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17"/>
    <w:bookmarkStart w:name="z154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Северо-Казахстанской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518"/>
    <w:bookmarkStart w:name="z154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Северо-Казахстанской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9"/>
    <w:bookmarkStart w:name="z154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Северо-Казахстанской области, относится к республиканской собственности.</w:t>
      </w:r>
    </w:p>
    <w:bookmarkEnd w:id="1520"/>
    <w:bookmarkStart w:name="z154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Северо-Казахстанской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521"/>
    <w:bookmarkStart w:name="z1550" w:id="1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522"/>
    <w:bookmarkStart w:name="z155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Северо-Казахстанской области осуществляются в соответствии с законодательством Республики Казахстан. </w:t>
      </w:r>
    </w:p>
    <w:bookmarkEnd w:id="1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553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прокуратуре области Восточно-Казахстанской</w:t>
      </w:r>
    </w:p>
    <w:bookmarkEnd w:id="1524"/>
    <w:bookmarkStart w:name="z1554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25"/>
    <w:bookmarkStart w:name="z155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"Прокуратура Восточно-Казахстанской области" (далее - прокуратура Восточно-Казахстанской области) является территориальным органом Генеральной прокуратуры Республики Казахстан,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526"/>
    <w:bookmarkStart w:name="z155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Восточно-Казахстанской области имеет нижестоящие прокуратуры.</w:t>
      </w:r>
    </w:p>
    <w:bookmarkEnd w:id="1527"/>
    <w:bookmarkStart w:name="z155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Прокуратура Восточно-Казахстанской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28"/>
    <w:bookmarkStart w:name="z155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Прокуратура Восточно-Казахстанской области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29"/>
    <w:bookmarkStart w:name="z155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Прокуратура Восточно-Казахстанской области вступает в гражданско-правовые отношения от собственного имени.</w:t>
      </w:r>
    </w:p>
    <w:bookmarkEnd w:id="1530"/>
    <w:bookmarkStart w:name="z156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Прокуратура Восточно-Казахстанской области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531"/>
    <w:bookmarkStart w:name="z156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Прокуратура Восточно-Казахстанской области по вопросам своей компетенции в установленном законодательством порядке принимает решения, оформляемые приказами прокурора Восточно-Казахстанской области и другими актами, предусмотренными законодательством Республики Казахстан.</w:t>
      </w:r>
    </w:p>
    <w:bookmarkEnd w:id="1532"/>
    <w:bookmarkStart w:name="z156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прокуратуры Восточно-Казахстанской области утверждаются в соответствии с действующим законодательством Республики Казахстан.</w:t>
      </w:r>
    </w:p>
    <w:bookmarkEnd w:id="1533"/>
    <w:bookmarkStart w:name="z156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Восточно-Казахстанская область, город Усть-Каменогорск, улица Пермитина, 21</w:t>
      </w:r>
    </w:p>
    <w:bookmarkEnd w:id="1534"/>
    <w:bookmarkStart w:name="z156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прокуратуры Восточно-Казахстанской области.</w:t>
      </w:r>
    </w:p>
    <w:bookmarkEnd w:id="1535"/>
    <w:bookmarkStart w:name="z156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прокуратуры Восточно-Казахстанской области осуществляется из республиканского бюджета.</w:t>
      </w:r>
    </w:p>
    <w:bookmarkEnd w:id="1536"/>
    <w:bookmarkStart w:name="z156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Прокуратуре Восточно-Казахстанской области запрещается вступать в договорные отношения с субъектами предпринимательства на предмет выполнения обязанностей, являющихся полномочиями прокуратуры Восточно-Казахстанской области.</w:t>
      </w:r>
    </w:p>
    <w:bookmarkEnd w:id="1537"/>
    <w:bookmarkStart w:name="z1567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538"/>
    <w:bookmarkStart w:name="z156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39"/>
    <w:bookmarkStart w:name="z156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540"/>
    <w:bookmarkStart w:name="z157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541"/>
    <w:bookmarkStart w:name="z157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542"/>
    <w:bookmarkStart w:name="z157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543"/>
    <w:bookmarkStart w:name="z157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544"/>
    <w:bookmarkStart w:name="z157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45"/>
    <w:bookmarkStart w:name="z157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46"/>
    <w:bookmarkStart w:name="z157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547"/>
    <w:bookmarkStart w:name="z157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548"/>
    <w:bookmarkStart w:name="z157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549"/>
    <w:bookmarkStart w:name="z157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550"/>
    <w:bookmarkStart w:name="z158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551"/>
    <w:bookmarkStart w:name="z158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552"/>
    <w:bookmarkStart w:name="z158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553"/>
    <w:bookmarkStart w:name="z158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554"/>
    <w:bookmarkStart w:name="z158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555"/>
    <w:bookmarkStart w:name="z158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556"/>
    <w:bookmarkStart w:name="z158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557"/>
    <w:bookmarkStart w:name="z158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558"/>
    <w:bookmarkStart w:name="z158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559"/>
    <w:bookmarkStart w:name="z158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560"/>
    <w:bookmarkStart w:name="z159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61"/>
    <w:bookmarkStart w:name="z159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562"/>
    <w:bookmarkStart w:name="z159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563"/>
    <w:bookmarkStart w:name="z159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564"/>
    <w:bookmarkStart w:name="z159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565"/>
    <w:bookmarkStart w:name="z159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566"/>
    <w:bookmarkStart w:name="z159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567"/>
    <w:bookmarkStart w:name="z159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568"/>
    <w:bookmarkStart w:name="z159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569"/>
    <w:bookmarkStart w:name="z159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570"/>
    <w:bookmarkStart w:name="z160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571"/>
    <w:bookmarkStart w:name="z160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72"/>
    <w:bookmarkStart w:name="z160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573"/>
    <w:bookmarkStart w:name="z160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решений;</w:t>
      </w:r>
    </w:p>
    <w:bookmarkEnd w:id="1574"/>
    <w:bookmarkStart w:name="z160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575"/>
    <w:bookmarkStart w:name="z160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576"/>
    <w:bookmarkStart w:name="z160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577"/>
    <w:bookmarkStart w:name="z160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578"/>
    <w:bookmarkStart w:name="z160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579"/>
    <w:bookmarkStart w:name="z160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580"/>
    <w:bookmarkStart w:name="z161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581"/>
    <w:bookmarkStart w:name="z1611" w:id="1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582"/>
    <w:bookmarkStart w:name="z161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прокуратурой Восточно-Казахстанской области осуществляется прокурором Восточно-Казахстанской области, который несет персональную ответственность за выполнение возложенных на прокуратуру Восточно-Казахстанской области задач и осуществление им своих полномочий.</w:t>
      </w:r>
    </w:p>
    <w:bookmarkEnd w:id="1583"/>
    <w:bookmarkStart w:name="z161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Прокурор Восточно-Казахстанской области назначается на должность и освобождается от должности в соответствии с законодательством Республики Казахстан.</w:t>
      </w:r>
    </w:p>
    <w:bookmarkEnd w:id="1584"/>
    <w:bookmarkStart w:name="z161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Прокурор Восточно-Казахстанской области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585"/>
    <w:bookmarkStart w:name="z161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прокурора Восточно-Казахстанской области:</w:t>
      </w:r>
    </w:p>
    <w:bookmarkEnd w:id="1586"/>
    <w:bookmarkStart w:name="z161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прокуратуры Восточно-Казахстанской области, руководит ее деятельностью и деятельностью нижестоящих прокуратур;</w:t>
      </w:r>
    </w:p>
    <w:bookmarkEnd w:id="1587"/>
    <w:bookmarkStart w:name="z161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Восточно-Казахстанской области по обеспечению законности, правопорядка и борьбы с преступностью;</w:t>
      </w:r>
    </w:p>
    <w:bookmarkEnd w:id="1588"/>
    <w:bookmarkStart w:name="z161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прокуратуры Восточно-Казахстанской области;</w:t>
      </w:r>
    </w:p>
    <w:bookmarkEnd w:id="1589"/>
    <w:bookmarkStart w:name="z161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прокуратуру Восточно-Казахстанской области во взаимоотношениях с другими государственными органами, а также иными организациями;</w:t>
      </w:r>
    </w:p>
    <w:bookmarkEnd w:id="1590"/>
    <w:bookmarkStart w:name="z162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591"/>
    <w:bookmarkStart w:name="z162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592"/>
    <w:bookmarkStart w:name="z162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прокурора Восточно-Казахстанской области в период его отсутствия осуществляется лицом, его замещающим в соответствии с действующим законодательством.</w:t>
      </w:r>
    </w:p>
    <w:bookmarkEnd w:id="1593"/>
    <w:bookmarkStart w:name="z162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Прокурор Восточно-Казахстанской области определяет полномочия своих заместителей в соответствии с действующим законодательством.</w:t>
      </w:r>
    </w:p>
    <w:bookmarkEnd w:id="1594"/>
    <w:bookmarkStart w:name="z162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прокуратуры Восточно-Казахстанской области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595"/>
    <w:bookmarkStart w:name="z1625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596"/>
    <w:bookmarkStart w:name="z162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Прокуратура Восточно-Казахстанской области может иметь на праве оперативного управления обособленное имущество в случаях предусмотренных законодательством.</w:t>
      </w:r>
    </w:p>
    <w:bookmarkEnd w:id="1597"/>
    <w:bookmarkStart w:name="z162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прокуратуры Восточно-Казахстанской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98"/>
    <w:bookmarkStart w:name="z162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прокуратурой Восточно-Казахстанской области, относится к республиканской собственности.</w:t>
      </w:r>
    </w:p>
    <w:bookmarkEnd w:id="1599"/>
    <w:bookmarkStart w:name="z162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Прокуратура Восточно-Казахстанской области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600"/>
    <w:bookmarkStart w:name="z1630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01"/>
    <w:bookmarkStart w:name="z163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прокуратуры Восточно-Казахстанской области осуществляются в соответствии с законодательством Республики Казахстан. </w:t>
      </w:r>
    </w:p>
    <w:bookmarkEnd w:id="1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633" w:id="1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военной прокуратуре</w:t>
      </w:r>
    </w:p>
    <w:bookmarkEnd w:id="1603"/>
    <w:bookmarkStart w:name="z1634" w:id="1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04"/>
    <w:bookmarkStart w:name="z163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"Главная военная прокуратура" (далее - Главная военная прокуратура) является специализированным органом Генеральной прокуратуры Республики Казахстан в сфере обеспечения военной безопасности,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605"/>
    <w:bookmarkStart w:name="z163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военная прокуратура имеет нижестоящие прокуратуры.</w:t>
      </w:r>
    </w:p>
    <w:bookmarkEnd w:id="1606"/>
    <w:bookmarkStart w:name="z163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военная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07"/>
    <w:bookmarkStart w:name="z163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военная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08"/>
    <w:bookmarkStart w:name="z163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военная прокуратура вступает в гражданско-правовые отношения от собственного имени.</w:t>
      </w:r>
    </w:p>
    <w:bookmarkEnd w:id="1609"/>
    <w:bookmarkStart w:name="z164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военная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610"/>
    <w:bookmarkStart w:name="z164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военная прокуратура по вопросам своей компетенции в установленном законодательством порядке принимает решения, оформляемые приказами Главного военного прокурора и другими актами, предусмотренными законодательством Республики Казахстан.</w:t>
      </w:r>
    </w:p>
    <w:bookmarkEnd w:id="1611"/>
    <w:bookmarkStart w:name="z164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Главной военной прокуратуры утверждаются в соответствии с действующим законодательством Республики Казахстан.</w:t>
      </w:r>
    </w:p>
    <w:bookmarkEnd w:id="1612"/>
    <w:bookmarkStart w:name="z164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Нур-Султан, проспект Мәңгілік ел, 14.</w:t>
      </w:r>
    </w:p>
    <w:bookmarkEnd w:id="1613"/>
    <w:bookmarkStart w:name="z164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военной прокуратуры.</w:t>
      </w:r>
    </w:p>
    <w:bookmarkEnd w:id="1614"/>
    <w:bookmarkStart w:name="z164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Главной военной прокуратуры осуществляется из республиканского бюджета.</w:t>
      </w:r>
    </w:p>
    <w:bookmarkEnd w:id="1615"/>
    <w:bookmarkStart w:name="z164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Главной военной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военной прокуратуры.</w:t>
      </w:r>
    </w:p>
    <w:bookmarkEnd w:id="1616"/>
    <w:bookmarkStart w:name="z1647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17"/>
    <w:bookmarkStart w:name="z164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18"/>
    <w:bookmarkStart w:name="z164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619"/>
    <w:bookmarkStart w:name="z165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620"/>
    <w:bookmarkStart w:name="z165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621"/>
    <w:bookmarkStart w:name="z165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622"/>
    <w:bookmarkStart w:name="z165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623"/>
    <w:bookmarkStart w:name="z165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24"/>
    <w:bookmarkStart w:name="z165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25"/>
    <w:bookmarkStart w:name="z165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626"/>
    <w:bookmarkStart w:name="z165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627"/>
    <w:bookmarkStart w:name="z165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628"/>
    <w:bookmarkStart w:name="z165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629"/>
    <w:bookmarkStart w:name="z166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630"/>
    <w:bookmarkStart w:name="z166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631"/>
    <w:bookmarkStart w:name="z166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632"/>
    <w:bookmarkStart w:name="z166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633"/>
    <w:bookmarkStart w:name="z166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634"/>
    <w:bookmarkStart w:name="z166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635"/>
    <w:bookmarkStart w:name="z166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636"/>
    <w:bookmarkStart w:name="z166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637"/>
    <w:bookmarkStart w:name="z166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638"/>
    <w:bookmarkStart w:name="z166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639"/>
    <w:bookmarkStart w:name="z167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40"/>
    <w:bookmarkStart w:name="z167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641"/>
    <w:bookmarkStart w:name="z167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642"/>
    <w:bookmarkStart w:name="z167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643"/>
    <w:bookmarkStart w:name="z167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644"/>
    <w:bookmarkStart w:name="z167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645"/>
    <w:bookmarkStart w:name="z167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646"/>
    <w:bookmarkStart w:name="z167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647"/>
    <w:bookmarkStart w:name="z167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648"/>
    <w:bookmarkStart w:name="z167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649"/>
    <w:bookmarkStart w:name="z168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650"/>
    <w:bookmarkStart w:name="z168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51"/>
    <w:bookmarkStart w:name="z168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652"/>
    <w:bookmarkStart w:name="z168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 и иных организаций независимо от формы собственности, а также принимаемых ими актов и решений;</w:t>
      </w:r>
    </w:p>
    <w:bookmarkEnd w:id="1653"/>
    <w:bookmarkStart w:name="z168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654"/>
    <w:bookmarkStart w:name="z168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655"/>
    <w:bookmarkStart w:name="z168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656"/>
    <w:bookmarkStart w:name="z168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657"/>
    <w:bookmarkStart w:name="z168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658"/>
    <w:bookmarkStart w:name="z168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659"/>
    <w:bookmarkStart w:name="z169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660"/>
    <w:bookmarkStart w:name="z1691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661"/>
    <w:bookmarkStart w:name="z169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военной прокуратуры осуществляется Главным военным прокурором, который несет персональную ответственность за выполнение возложенных на Главную военную прокуратуру задач и осуществление им своих полномочий.</w:t>
      </w:r>
    </w:p>
    <w:bookmarkEnd w:id="1662"/>
    <w:bookmarkStart w:name="z169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военный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663"/>
    <w:bookmarkStart w:name="z169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военный прокурор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664"/>
    <w:bookmarkStart w:name="z169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военного прокурора:</w:t>
      </w:r>
    </w:p>
    <w:bookmarkEnd w:id="1665"/>
    <w:bookmarkStart w:name="z169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военной прокуратуры, руководит ее деятельностью и деятельностью нижестоящих прокуратур;</w:t>
      </w:r>
    </w:p>
    <w:bookmarkEnd w:id="1666"/>
    <w:bookmarkStart w:name="z169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военных органов управления и уголовного преследования по обеспечению законности, правопорядка и борьбы с преступностью в Вооруженных Силах, других войсках и воинских формированиях Республики Казахстан;</w:t>
      </w:r>
    </w:p>
    <w:bookmarkEnd w:id="1667"/>
    <w:bookmarkStart w:name="z169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военной прокуратуры;</w:t>
      </w:r>
    </w:p>
    <w:bookmarkEnd w:id="1668"/>
    <w:bookmarkStart w:name="z169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военную прокуратуру во взаимоотношениях с другими государственными органами, а также иными организациями;</w:t>
      </w:r>
    </w:p>
    <w:bookmarkEnd w:id="1669"/>
    <w:bookmarkStart w:name="z170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670"/>
    <w:bookmarkStart w:name="z170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671"/>
    <w:bookmarkStart w:name="z170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военного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1672"/>
    <w:bookmarkStart w:name="z170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военный прокурор определяет полномочия своих заместителей в соответствии с действующим законодательством.</w:t>
      </w:r>
    </w:p>
    <w:bookmarkEnd w:id="1673"/>
    <w:bookmarkStart w:name="z170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Главной военной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674"/>
    <w:bookmarkStart w:name="z1705" w:id="1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675"/>
    <w:bookmarkStart w:name="z170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Главная военная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1676"/>
    <w:bookmarkStart w:name="z170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военной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77"/>
    <w:bookmarkStart w:name="z170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Главной военной прокуратурой, относится к республиканской собственности.</w:t>
      </w:r>
    </w:p>
    <w:bookmarkEnd w:id="1678"/>
    <w:bookmarkStart w:name="z170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военная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679"/>
    <w:bookmarkStart w:name="z1710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80"/>
    <w:bookmarkStart w:name="z171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Главной военной прокуратуры осуществляются в соответствии с законодательством Республики Казахстан. </w:t>
      </w:r>
    </w:p>
    <w:bookmarkEnd w:id="1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126</w:t>
            </w:r>
          </w:p>
        </w:tc>
      </w:tr>
    </w:tbl>
    <w:bookmarkStart w:name="z1713" w:id="1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Главной транспортной прокуратуре</w:t>
      </w:r>
    </w:p>
    <w:bookmarkEnd w:id="1682"/>
    <w:bookmarkStart w:name="z1714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3"/>
    <w:bookmarkStart w:name="z1715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"Главная транспортная прокуратура" (далее - Главная транспортная прокуратура) является специализированным органом Генеральной прокуратуры Республики Казахстан в сфере транспорта, от имени государства осуществляет в установленных законом пределах и формах высший надзор за соблюдением законности, представляет интересы государства в суде и от имени государства осуществляет уголовное преследование.</w:t>
      </w:r>
    </w:p>
    <w:bookmarkEnd w:id="1684"/>
    <w:bookmarkStart w:name="z1716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Главная транспортная прокуратура имеет нижестоящие прокуратуры.</w:t>
      </w:r>
    </w:p>
    <w:bookmarkEnd w:id="1685"/>
    <w:bookmarkStart w:name="z1717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Главная транспортная прокуратура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86"/>
    <w:bookmarkStart w:name="z1718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транспортная прокуратура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87"/>
    <w:bookmarkStart w:name="z1719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Главная транспортная прокуратура вступает в гражданско-правовые отношения от собственного имени.</w:t>
      </w:r>
    </w:p>
    <w:bookmarkEnd w:id="1688"/>
    <w:bookmarkStart w:name="z1720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Главная транспортная прокуратура имеет право выступать стороной гражданско-правовых отношений от имени государства, если она уполномочена на это в соответствии с законодательством Республики Казахстан.</w:t>
      </w:r>
    </w:p>
    <w:bookmarkEnd w:id="1689"/>
    <w:bookmarkStart w:name="z1721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Главная транспортная прокуратура по вопросам своей компетенции в установленном законодательством порядке принимает решения, оформляемые приказами Главного транспортного прокурора и другими актами, предусмотренными законодательством Республики Казахстан.</w:t>
      </w:r>
    </w:p>
    <w:bookmarkEnd w:id="1690"/>
    <w:bookmarkStart w:name="z1722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Главной транспортной прокуратуры утверждаются в соответствии с действующим законодательством Республики Казахстан.</w:t>
      </w:r>
    </w:p>
    <w:bookmarkEnd w:id="1691"/>
    <w:bookmarkStart w:name="z1723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Нур-Султан, проспект Мәңгілік ел, 14.</w:t>
      </w:r>
    </w:p>
    <w:bookmarkEnd w:id="1692"/>
    <w:bookmarkStart w:name="z1724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Главной транспортной прокуратуры.</w:t>
      </w:r>
    </w:p>
    <w:bookmarkEnd w:id="1693"/>
    <w:bookmarkStart w:name="z1725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Главной транспортной прокуратуры осуществляется из республиканского бюджета.</w:t>
      </w:r>
    </w:p>
    <w:bookmarkEnd w:id="1694"/>
    <w:bookmarkStart w:name="z1726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Главной транспортной прокуратуре запрещается вступать в договорные отношения с субъектами предпринимательства на предмет выполнения обязанностей, являющихся полномочиями Главной транспортной прокуратуры.</w:t>
      </w:r>
    </w:p>
    <w:bookmarkEnd w:id="1695"/>
    <w:bookmarkStart w:name="z1727" w:id="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96"/>
    <w:bookmarkStart w:name="z1728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7"/>
    <w:bookmarkStart w:name="z1729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установленных законом, осуществляет:</w:t>
      </w:r>
    </w:p>
    <w:bookmarkEnd w:id="1698"/>
    <w:bookmarkStart w:name="z1730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и восстановление прав и свобод человека и гражданина, законных интересов юридических лиц, общества и государства;</w:t>
      </w:r>
    </w:p>
    <w:bookmarkEnd w:id="1699"/>
    <w:bookmarkStart w:name="z1731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законности, причин и условий, им способствующих, а также их последствий;</w:t>
      </w:r>
    </w:p>
    <w:bookmarkEnd w:id="1700"/>
    <w:bookmarkStart w:name="z1732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правоохранительных и иных государственных органов по обеспечению законности, правопорядка и борьбы с преступностью;</w:t>
      </w:r>
    </w:p>
    <w:bookmarkEnd w:id="1701"/>
    <w:bookmarkStart w:name="z1733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определяемые законом и актами Президента Республики Казахстан.</w:t>
      </w:r>
    </w:p>
    <w:bookmarkEnd w:id="1702"/>
    <w:bookmarkStart w:name="z1734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03"/>
    <w:bookmarkStart w:name="z1735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04"/>
    <w:bookmarkStart w:name="z1736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действия и принимать процессуальные решения на основаниях и в порядке, установленных уголовно-процессуальным законом;</w:t>
      </w:r>
    </w:p>
    <w:bookmarkEnd w:id="1705"/>
    <w:bookmarkStart w:name="z1737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в порядке, предусмотренных законодательством, истребовать материалы оперативно-розыскной деятельности, дела об административных правонарушениях, получать от руководителей и других должностных лиц необходимые документы, материалы, статистическую информацию и иные сведения о состоянии законности и принимаемых мерах по ее обеспечению;</w:t>
      </w:r>
    </w:p>
    <w:bookmarkEnd w:id="1706"/>
    <w:bookmarkStart w:name="z173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законом, участвовать в судебном заседании и давать заключение по делу, запрашивать из суда судебные дела, приносить ходатайства о пересмотре судебных актов;</w:t>
      </w:r>
    </w:p>
    <w:bookmarkEnd w:id="1707"/>
    <w:bookmarkStart w:name="z1739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порядке, предусмотренном законом, проводить проверки, привлекать специалистов для участия в них и дачи заключений, а также привлекать к осуществлению проверок сотрудников других правоохранительных органов для обеспечения безопасности и надзорной деятельности;</w:t>
      </w:r>
    </w:p>
    <w:bookmarkEnd w:id="1708"/>
    <w:bookmarkStart w:name="z174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назначать экспертизы, требовать от уполномоченных органов производства проверок по поступившим в прокуратуру материалам, обращениям и обязывать сообщать об их результатах;</w:t>
      </w:r>
    </w:p>
    <w:bookmarkEnd w:id="1709"/>
    <w:bookmarkStart w:name="z174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основаниях и в порядке, установленных законодательством, получать доступ к сведениям, содержащимся в информационных системах и ресурсах, интегрированных с системой информационного обмена правоохранительных, специальных государственных и иных органов;</w:t>
      </w:r>
    </w:p>
    <w:bookmarkEnd w:id="1710"/>
    <w:bookmarkStart w:name="z174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проводимой проверки и рассматриваемого обращения вызывать должностных, физических лиц и представителей юридических лиц для получения объяснений;</w:t>
      </w:r>
    </w:p>
    <w:bookmarkEnd w:id="1711"/>
    <w:bookmarkStart w:name="z1743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отмены мер запретительного или ограничительного характера, наложенных должностными лицами, приостанавливать полностью или частично действие незаконного акта при наличии оснований и в порядке, предусмотренном законом;</w:t>
      </w:r>
    </w:p>
    <w:bookmarkEnd w:id="1712"/>
    <w:bookmarkStart w:name="z174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возбуждать и прекращать производство по делу об административном правонарушении в порядке, предусмотренном законодательством об административных правонарушениях;</w:t>
      </w:r>
    </w:p>
    <w:bookmarkEnd w:id="1713"/>
    <w:bookmarkStart w:name="z174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получать доступ к документам и материалам, связанным с проведением проверок;</w:t>
      </w:r>
    </w:p>
    <w:bookmarkEnd w:id="1714"/>
    <w:bookmarkStart w:name="z174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рассмотрении проектов нормативных правовых актов;</w:t>
      </w:r>
    </w:p>
    <w:bookmarkEnd w:id="1715"/>
    <w:bookmarkStart w:name="z174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сотрудничать с учреждениями других государств и международными организациями;</w:t>
      </w:r>
    </w:p>
    <w:bookmarkEnd w:id="1716"/>
    <w:bookmarkStart w:name="z174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создании и совершенствовании информационных систем в сфере правовой статистики и специальных учетов в целях обеспечения законности и правопорядка, борьбы с преступностью;</w:t>
      </w:r>
    </w:p>
    <w:bookmarkEnd w:id="1717"/>
    <w:bookmarkStart w:name="z174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законом;</w:t>
      </w:r>
    </w:p>
    <w:bookmarkEnd w:id="1718"/>
    <w:bookmarkStart w:name="z175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19"/>
    <w:bookmarkStart w:name="z175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законодательство Республики Казахстан;</w:t>
      </w:r>
    </w:p>
    <w:bookmarkEnd w:id="1720"/>
    <w:bookmarkStart w:name="z175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этические нормы поведения;</w:t>
      </w:r>
    </w:p>
    <w:bookmarkEnd w:id="1721"/>
    <w:bookmarkStart w:name="z175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защищать права, свободы и законные интересы человека и гражданина, общества и государства в соответствии со своей компетенцией;</w:t>
      </w:r>
    </w:p>
    <w:bookmarkEnd w:id="1722"/>
    <w:bookmarkStart w:name="z175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пределах, предусмотренных законодательством, представлять на ознакомление физическим и юридическим лицам документы и материалы, связанные с рассмотрением их обращений;</w:t>
      </w:r>
    </w:p>
    <w:bookmarkEnd w:id="1723"/>
    <w:bookmarkStart w:name="z175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законом порядке для предупреждения и выявления нарушений законности, способствующих им причин и условий, а также привлечения к ответственности виновных лиц принимать акты прокурорского реагирования и акты прокурорского надзора;</w:t>
      </w:r>
    </w:p>
    <w:bookmarkEnd w:id="1724"/>
    <w:bookmarkStart w:name="z175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действий (бездействия) и принятие актов, создающих препятствия для нормального функционирования проверяемых субъектов;</w:t>
      </w:r>
    </w:p>
    <w:bookmarkEnd w:id="1725"/>
    <w:bookmarkStart w:name="z175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ходе проверки, соблюдение требований законодательства о государственных секретах и иной охраняемой законом тайне;</w:t>
      </w:r>
    </w:p>
    <w:bookmarkEnd w:id="1726"/>
    <w:bookmarkStart w:name="z175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освобождать лиц, незаконно задержанных и незаконно содержащихся в местах лишения свободы, специальных учреждениях, учреждениях, исполняющих меры принудительного характера, служебных помещениях;</w:t>
      </w:r>
    </w:p>
    <w:bookmarkEnd w:id="1727"/>
    <w:bookmarkStart w:name="z175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свою деятельность с приоритетом повышенного доверия населения;</w:t>
      </w:r>
    </w:p>
    <w:bookmarkEnd w:id="1728"/>
    <w:bookmarkStart w:name="z176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законом.</w:t>
      </w:r>
    </w:p>
    <w:bookmarkEnd w:id="1729"/>
    <w:bookmarkStart w:name="z176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30"/>
    <w:bookmarkStart w:name="z176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и порядке, установленных законом, осуществляет высший надзор за законностью:</w:t>
      </w:r>
    </w:p>
    <w:bookmarkEnd w:id="1731"/>
    <w:bookmarkStart w:name="z176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государственных, местных представительных, исполнительных органов, органов местного самоуправления и их должностных лиц, иных организаций независимо от формы собственности в сфере транспорта и таможенного дела, а также принимаемых ими актов и решений при реализации полномочий в отношении объектов транспорта и транспортной инфраструктуры (в том числе автомобильных дорог республиканского и международного значения), и организаций железнодорожного, автомобильного (в части автомобильных перевозок пассажиров, багажа и грузов, за исключением внутригородских), морского, внутреннего водного, воздушного, городского рельсового и магистрального трубопроводного транспорта (кроме водопроводов), космической системы;</w:t>
      </w:r>
    </w:p>
    <w:bookmarkEnd w:id="1732"/>
    <w:bookmarkStart w:name="z176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и производства по делам об административных правонарушениях;</w:t>
      </w:r>
    </w:p>
    <w:bookmarkEnd w:id="1733"/>
    <w:bookmarkStart w:name="z176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правоохранительных и специальных государственных органов в сферах: досудебного расследования, оперативно-розыскной и контрразведывательной деятельности; исполнения уголовных наказаний и применения иных мер государственного принуждения; соблюдения международных договоров Республики Казахстан;</w:t>
      </w:r>
    </w:p>
    <w:bookmarkEnd w:id="1734"/>
    <w:bookmarkStart w:name="z176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направлений, определяемых законом;</w:t>
      </w:r>
    </w:p>
    <w:bookmarkEnd w:id="1735"/>
    <w:bookmarkStart w:name="z176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представительство интересов государства в суде на основаниях и в порядке, предусмотренных уголовно-процессуальным, гражданским процессуальным, административно процедурно-процессуальным законодательством и законодательством об административных правонарушениях;</w:t>
      </w:r>
    </w:p>
    <w:bookmarkEnd w:id="1736"/>
    <w:bookmarkStart w:name="z1768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 имени государства уголовного преследования в соответствии с уголовным, уголовно-процессуальным законодательством;</w:t>
      </w:r>
    </w:p>
    <w:bookmarkEnd w:id="1737"/>
    <w:bookmarkStart w:name="z176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правоохранительных и иных государственных органов по обеспечению законности, правопорядка и борьбы с преступностью в целях обеспечения взаимодействия этих органов, взаимного обмена информацией и согласованности их действий при реализации общих задач;</w:t>
      </w:r>
    </w:p>
    <w:bookmarkEnd w:id="1738"/>
    <w:bookmarkStart w:name="z1770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функции, предусмотренные законодательством Республики Казахстан.</w:t>
      </w:r>
    </w:p>
    <w:bookmarkEnd w:id="1739"/>
    <w:bookmarkStart w:name="z1771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740"/>
    <w:bookmarkStart w:name="z1772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Главной транспортной прокуратуры осуществляется Главным транспортным прокурором, который несет персональную ответственность за выполнение возложенных на Главную транспортную прокуратуру задач и осуществление им своих полномочий.</w:t>
      </w:r>
    </w:p>
    <w:bookmarkEnd w:id="1741"/>
    <w:bookmarkStart w:name="z1773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Главный транспортный прокурор назначается на должность и освобождается от должности в соответствии с законодательством Республики Казахстан.</w:t>
      </w:r>
    </w:p>
    <w:bookmarkEnd w:id="1742"/>
    <w:bookmarkStart w:name="z1774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Главный транспортный прокурор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743"/>
    <w:bookmarkStart w:name="z1775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Главного транспортного прокурора:</w:t>
      </w:r>
    </w:p>
    <w:bookmarkEnd w:id="1744"/>
    <w:bookmarkStart w:name="z1776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Главной транспортной прокуратуры, руководит ее деятельностью и деятельностью нижестоящих прокуратур;</w:t>
      </w:r>
    </w:p>
    <w:bookmarkEnd w:id="1745"/>
    <w:bookmarkStart w:name="z1777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возглавляет Координационный совет по обеспечению законности, правопорядка и борьбы с преступностью на транспорте;</w:t>
      </w:r>
    </w:p>
    <w:bookmarkEnd w:id="1746"/>
    <w:bookmarkStart w:name="z1778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Главной транспортной прокуратуры;</w:t>
      </w:r>
    </w:p>
    <w:bookmarkEnd w:id="1747"/>
    <w:bookmarkStart w:name="z1779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Главную транспортную прокуратуру во взаимоотношениях с другими государственными органами, а также иными организациями;</w:t>
      </w:r>
    </w:p>
    <w:bookmarkEnd w:id="1748"/>
    <w:bookmarkStart w:name="z1780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распоряжения, обязательные для всех подчиненных сотрудников и работников;</w:t>
      </w:r>
    </w:p>
    <w:bookmarkEnd w:id="1749"/>
    <w:bookmarkStart w:name="z1781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750"/>
    <w:bookmarkStart w:name="z1782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Главного транспортного прокурора в период его отсутствия осуществляется лицом, его замещающим в соответствии с действующим законодательством.</w:t>
      </w:r>
    </w:p>
    <w:bookmarkEnd w:id="1751"/>
    <w:bookmarkStart w:name="z1783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транспортный прокурор определяет полномочия своих заместителей в соответствии с действующим законодательством.</w:t>
      </w:r>
    </w:p>
    <w:bookmarkEnd w:id="1752"/>
    <w:bookmarkStart w:name="z1784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Главной транспортной прокуратуры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753"/>
    <w:bookmarkStart w:name="z1785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754"/>
    <w:bookmarkStart w:name="z1786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Главная транспортная прокуратура может иметь на праве оперативного управления обособленное имущество в случаях предусмотренных законодательством.</w:t>
      </w:r>
    </w:p>
    <w:bookmarkEnd w:id="1755"/>
    <w:bookmarkStart w:name="z1787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Главной транспортной прокуратуры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56"/>
    <w:bookmarkStart w:name="z1788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Главной транспортной прокуратурой, относится к республиканской собственности.</w:t>
      </w:r>
    </w:p>
    <w:bookmarkEnd w:id="1757"/>
    <w:bookmarkStart w:name="z1789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Главная транспортная прокуратура не вправе самостоятельно отчуждать или иным способом распоряжаться закрепленным за ней имуществом и имуществом, приобретенным за счет средств, выданных ей по плану финансирования, если иное не установлено законодательством.</w:t>
      </w:r>
    </w:p>
    <w:bookmarkEnd w:id="1758"/>
    <w:bookmarkStart w:name="z1790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759"/>
    <w:bookmarkStart w:name="z179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Главной транспортной прокуратуры осуществляются в соответствии с законодательством Республики Казахстан. </w:t>
      </w:r>
    </w:p>
    <w:bookmarkEnd w:id="17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