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7cf3" w14:textId="0a57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для транспортного обслуживания органов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26 января 2022 года № 187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для транспортного обслуживания органов прокуратуры.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Генеральной прокуратуры Республики Казахстан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интернет-ресурсе Генеральной прокуратуры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Генерального Прокурора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Е. Жамаубаев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2021года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2022 года № 187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для транспортного обслуживания органов прокуратуры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подразделения, имеющие право использования специальных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натуральных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легковых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шасси грузовых автомобилей и пассажирских автобусов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а/м в месяц (км)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 Республики Казахстан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Генерального Прокурора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уголовного преследования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20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приговоров, вступивших в силу, и их исполнением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13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защите общественных интересов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12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специальных прокуроров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7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кадрового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10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стратегического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10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международного сотрудничества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10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оперативно-розыскной, контрразведывательной деятельности и негласных следственных действий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6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финансов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6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координации нормотворческой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работе с обращениями и делопроизводству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защите государственных секретов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внутренних расследований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6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 технического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пассажирских автобусов среднего или малого класса; три грузовых малотоннажных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класса, один грузовой малотоннажный автомобиль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Генеральной прокуратуры в г.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правовой статистике и специальным учетам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правоохранительных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35 единиц штатной численности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пассажирских автобуса среднего или малого класса; два грузовых малотоннажных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и приравненные к ним прокуратуры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уголовного преследования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приговоров, вступивших в силу, и их исполнением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защите общественных интересов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специальных прокуроров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для руководителей следственных групп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финансов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оперативно-розыскной, контрразведывательной деятельности и негласных следственных действий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внутренних расследований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Комитета по правовой статистике и специальным учетам Генеральной прокуратуры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Прокуратуры районов (городов) и приравненных к ним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районов (городов) и приравненных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при численности от 35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природоохранная прокуратура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катер класса "Река-Море"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