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6c1" w14:textId="f9cb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правовой статистике и специальным учетам Генеральной прокуратуры Республики Казахстан от 19 сентября 2022 года № 93 о/д. Отменен приказом председателя Комитета по правовой статистике и специальным учетам Генеральной прокуратуры Республики Казахстан от 4 июля 2023 года № 92 о/д.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по правовой статистике и специальным учетам Генеральной прокуратуры РК от 04.07.2023 </w:t>
      </w:r>
      <w:r>
        <w:rPr>
          <w:rFonts w:ascii="Times New Roman"/>
          <w:b w:val="false"/>
          <w:i w:val="false"/>
          <w:color w:val="ff0000"/>
          <w:sz w:val="28"/>
        </w:rPr>
        <w:t>№ 92 о/д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правовой статистике и специальным учетам Генеральной прокуратуры Республики Казахстан от 18 апреля 2019 года № 63 о/д "Об утверждении положений о территориальных органах Комитета по правовой статистике и специальным учетам Генеральной прокуратуры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Положение об управлении Комитета по городу Астана согласно приложению 17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Юридический адрес Управления: Республика Казахстан, 010000, город Астана, район "Байконур", улица Ж. Омарова, 60.";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Управлении Комитета по правовой статистике и специальным учетам Генеральной прокуратуры Республики Казахстан по городу Астана";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Управление Комитета по правовой статистике и специальным учетам Генеральной прокуратуры Республики Казахстан по городу Астана (далее - Управление) является территориальным органом Комитета по правовой статистике и специальным учетам Генеральной прокуратуры Республики Казахстан (далее - Комитет), осуществляющим в пределах предоставленных полномочий функции по формированию правовой статистики и ведению специальных учетов на территории по городу Астана.";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Юридический адрес Управления: Республика Казахстан, 010000, город Астана, район "Байконур", улица Ж. Омарова, 60.";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Управления: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Бас прокуратурасы Құқықтық статистика және арнайы есепке алу жөніндегі комитетінің Астана қаласы бойынша басқармасы" мемлекеттік мекемесі;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Комитета по правовой статистике и специальным учетам Генеральной прокуратуры Республики Казахстан по городу Астана".".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эффективное и достаточное обеспечение государственных органов, физических и юридических лиц информацией о состоянии законности и правопорядка в городе Астана на основе единых статистических принципов и стандартов;";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итогам полугодия и года направляет прокурору города Астана информацию о состоянии отчетной и учетной дисциплины;";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участвует в заседаниях коллегии прокуратуры города Астана, Координационного Совета по обеспечению законности, правопорядка и борьбы с преступностью, Общественного Совета по вопросам обеспечения законности, совещаний субъектов правовой статистики и специальных учетов при рассмотрении вопросов, имеющих отношение к учету и отчетности в сфере правовой статистики и специальных учетов. При включении в состав членов совета по этике Агентства Республики Казахстан по делам государственной службы принимает участие в заседаниях совета по этике.".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Организация деятельности представителей Управления в районах города Астаны по надзору за законностью в сфере правовой статистики и специальных учетов";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Управление имеет представителей в районах города Астаны, дислоцируемых в зданиях районных и городской прокуратуры из числа оперативных сотрудников Управления и работников по трудовому договору (далее – Представитель) с целью достижения наиболее эффективных результатов деятельности органов правовой статистики и специальных учетов, выполнения полного объема возложенных обязанностей, осуществления контрольной и надзорной деятельности в сфере правовой статистики и специальных учетов, эффективного взаимодействия с горрайпрокурорами, своевременного получения полной и достоверной правовой информации от субъектов правовой статистики и специальных учетов.".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организационно-кадровой работы Комитета по правовой статистике и специальным учетам Генеральной прокуратуры Республики Казахстан (далее – Комитет) обеспечить направление настоящего приказа на казахском и русском языках: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управление Комитета по городу Астана, в Военное управление Комитета, Региональное транспортное управление Комитета для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официальное опубликование в Эталонный контрольный банк нормативных правовых актов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управления по городу Астана, Военного управления Комитета, Регионального транспортного управления Комитета в установленном законодательном порядке обеспечить: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территориальных органах юстиции; 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трех рабочих дней после государственной регистрации настоящего приказа представление в Комитет сведений об исполнении подпункта 1) настоящего пункта;   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приведение своих актов в соответствие с настоящим приказом. 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управление организационно-кадровой работы Комитета.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его подписания.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