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658d" w14:textId="e3b6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по защите и развитию конкуренции Республики Казахстан от 9 октября 2020 года № 1-ОД "Об утверждении положений о территориальных подразделениях Агентства по защите и развитию конкуренции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15 апреля 2022 года № 110/НҚ.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9 октября 2020 года № 1-ОД "Об утверждении положений о территориальных подразделениях Агентства по защите и развитию конкуренции Республики Казахстан"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Территориальным подразделениям Агентства по защите и развитию конкуренции Республики Казахстан принять меры по государственной регистрации внесенных изменений и дополнений в учредительные документы в соответствующих территориальных органах юстиции Республики Казахстан.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 по защите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 № 110/НҚ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октября 2020 года № 1-ОД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по защите и развитию конкуренции Республики Казахстан по Акмолинской области</w:t>
      </w:r>
    </w:p>
    <w:bookmarkEnd w:id="4"/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по защите и развитию конкуренции Республики Казахстан по Акмолинской области (далее – Департамент) является территориальным подразделением Агентства по защите и развитию конкуренции Республики Казахстан (далее – Агентство), осуществляющим в пределах своей компетенции руководство в сфере защиты конкуренции и ограничения монополистической деятельности, контроль и регулирование деятельности, отнесенной к сфере государственной монополии, а также государственный контроль и лицензирование деятельности в сфере товарных бирж.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Казахстан.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020000, Акмолинская область, город Кокшетау, улица М. Ауэзова, 189 А.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Агентства по защите и развитию конкуренции Республики Казахстан по Акмолинской области".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8"/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экономической эффективности и конкурентоспособности субъектов рынка;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развитию добросовестной конкуренции; 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предупреждение, выявление и расследование, пресечение нарушений законодательства Республики Казахстан в области защиты конкуренции;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демонополизация субъектов рынка, ограничивающих конкуренцию.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Агентству предложения по вопросам развития конкуренции на соответствующих товарных рынках;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должностных лиц иных организаций и физических лиц информацию, необходимую для осуществления функций, возложенных на Агентство,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 в области защиты конкуренции;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органы прокуратуры материалы и нормативные правовые акты, противоречащие законодательству Республики Казахстан в области защиты конкуренции;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 Республики Казахстан, актами Президента и Правительства Республики Казахстан.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которые установлены законодательством Республики Казахстан;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размещать на своем интернет-ресурсе: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анализы состояния конкуренции на товарных рынках, за исключением информации, содержащей государственные секреты и иную, охраняемую законом тайну;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результатах расследований нарушений законодательства Республики Казахстан в области защиты конкуренции, решения Агентства;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лиц, которые осуществляют свою деятельность на территории Республики Казахстан.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защиты конкуренции и ограничения монополистической деятельности;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государственных органов и иных организаций в области защиты конкуренции и ограничения монополистической деятельности;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в области защиты конкуренции;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направленных на ограничение и (или) устранение конкуренции;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предотвращение и пресечение антиконкурентных соглашений и согласованных действий субъектов рынка, недобросовестной конкуренции;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состояния конкуренции на товарных рынках;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и мониторинг деятельности субъектов рынка, занимающих доминирующее или монопольное положение на соответствующем товарном рынке;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расследований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запрашивание и получение в порядке, установленном законами Республики Казахстан, от государственных органов, в том числе уполномоченного органа в области государственной статистики, органов государственных доходов, субъектов рынка, а также должностных и иных физических и юридических лиц информации, необходимой для осуществления полномочий, предусмотренных законодательными актами Республики Казахстан, в том числе сведений, составляющих коммерческую и иную охраняемую законом тайну, за исключением банковской тайны, тайны страхования и коммерческой тайны на рынке ценных бумаг;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вынесение субъектам рынка обязательных для исполнения предписаний о: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прекращении нарушения норм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(или) устранении его последствий;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восстановлении первоначального положения;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расторжении или изменении договоров,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отмены сделок путем расторжения или признания их недействительными при регулировании экономической концентрации;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заключении договора с иным субъектом рынка в случае, если нарушением является необоснованный отказ или уклонение от заключения договора с определенными продавцами (поставщиками) либо покупателями;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обязательных для исполнения предписаний об отмене или изменении принятых ими актов, устранении нарушений, а также расторжении, отмене или изменении заключенных ими соглашений 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совершении действий, направленных на обеспечение конкуренции;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участие в суде по рассмотрению дел о нарушениях законодательства Республики Казахстан в области защиты конкуренции;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размещение сведений о своей деятельности в средствах массовой информации, в том числе на своем интернет-ресурсе;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обращение в правоохранительные органы в порядке, установленном законодательством Республики Казахстан, о проведении оперативно-розыскных мероприятий;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предостережения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уведомления о наличии в действиях (бездействии)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официальное разъяснение нормативных правовых актов в области защиты конкуренции, принятых антимонопольным органом;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установление соответствия внешнего акта антимонопольного комплаенса, направляемого субъектом рынка (субъектами рынка), нормам законодательства Республики Казахстан в области защиты конкуренции;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подача исков в суд о расторжении, изменении договоров и (или) признании недействительными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мониторинг цен на товарных рынках с целью установления признаков нарушения законодательства Республики Казахстан в области защиты конкуренции;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мониторинг проведения закупок товаров и торгов;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в пределах своей компетенции по запросам правоохранительных органов экспертиз и дача заключений по вопросам законодательства Республики Казахстан в области защиты конкуренции;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по запросу правоохранительных органов аналитической информации о состоянии конкуренции на товарных рынках;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случаях, установленных законодательством Республики Казахстан в области защиты конкуренции,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лиц;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предоставление согласия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лиц;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предоставление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лицами;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формировании и реализации государственной политики в сфере деятельности товарных бирж;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за соблюдением законодательства Республики Казахстан о товарных биржах;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анализа и мониторинга деятельности товарных бирж;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опубликование информации по вопросам деятельности товарных бирж и биржевой торговли, за исключением сведений, составляющих коммерческую или иную охраняемую законом тайну;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выработка предложений по развитию и совершенствованию биржевой торговли;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контроля за соблюдением товарными биржами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государственного контроля за соблюдением законодательства Республики Казахстан о товарных биржах в форме внеплановой проверки, профилактического контроля с посещением субъекта (объекта) контроля, а также профилактического контроля без посещения субъекта (объекта) контроля;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возбуждение и рассмотрение дел об административных правонарушениях, а также наложение административных взысканий в сфере товарных бирж в порядке, установленном Кодексом Республики Казахстан об административных правонарушениях;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органа;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осуществление мониторинга деятельности лиц, оказывающих меры государственной поддержки, на предмет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194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за исключением деятельности государственных органов и юридических лиц по реализации комплекса антикризисных мероприятий для поддержки экономики, стимулирования деловой активности и занятости населения, инициированных по поручению Президента Республики Казахстан;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иных функций, предусмотренных законодательством Республики Казахстан, актами Президента Республики Казахстан и Правительства Республики Казахстан.</w:t>
      </w:r>
    </w:p>
    <w:bookmarkEnd w:id="88"/>
    <w:bookmarkStart w:name="z11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своего заместителя и других работников Департамента;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Департамента;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назначает на должности и освобождает от должностей работников Департамента, за исключением заместителя руководителя Департамента;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 Республики Казахстан;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на работников Департамента, за исключением заместителя руководителя Департамента;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должностные инструкции работников Департамента;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104"/>
    <w:bookmarkStart w:name="z12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 Республики Казахстан. </w:t>
      </w:r>
    </w:p>
    <w:bookmarkEnd w:id="109"/>
    <w:bookmarkStart w:name="z13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 № 110/НҚ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октября 2020 года № 1-ОД</w:t>
            </w:r>
          </w:p>
        </w:tc>
      </w:tr>
    </w:tbl>
    <w:bookmarkStart w:name="z13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по защите и развитию конкуренции Республики Казахстан по Актюбинской области</w:t>
      </w:r>
    </w:p>
    <w:bookmarkEnd w:id="112"/>
    <w:bookmarkStart w:name="z13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3"/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по защите и развитию конкуренции Республики Казахстан по Актюбинской области (далее – Департамент) является территориальным подразделением Агентства по защите и развитию конкуренции Республики Казахстан (далее – Агентство), осуществляющим в пределах своей компетенции руководство в сфере защиты конкуренции и ограничения монополистической деятельности, контроль и регулирование деятельности, отнесенной к сфере государственной монополии, а также государственный контроль и лицензирование деятельности в сфере товарных бирж.</w:t>
      </w:r>
    </w:p>
    <w:bookmarkEnd w:id="114"/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Казахстан.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18"/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119"/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20"/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030020, Актюбинская область, город Актобе, район Астана, проспект Абая 17.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Агентства по защите и развитию конкуренции Республики Казахстан по Актюбинской области".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6"/>
    <w:bookmarkStart w:name="z15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8"/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экономической эффективности и конкурентоспособности субъектов рынка;</w:t>
      </w:r>
    </w:p>
    <w:bookmarkEnd w:id="129"/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развитию добросовестной конкуренции; </w:t>
      </w:r>
    </w:p>
    <w:bookmarkEnd w:id="130"/>
    <w:bookmarkStart w:name="z1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предупреждение, выявление и расследование, пресечение нарушений законодательства Республики Казахстан в области защиты конкуренции;</w:t>
      </w:r>
    </w:p>
    <w:bookmarkEnd w:id="131"/>
    <w:bookmarkStart w:name="z1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демонополизация субъектов рынка, ограничивающих конкуренцию.</w:t>
      </w:r>
    </w:p>
    <w:bookmarkEnd w:id="132"/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33"/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34"/>
    <w:bookmarkStart w:name="z1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Агентству предложения по вопросам развития конкуренции на соответствующих товарных рынках;</w:t>
      </w:r>
    </w:p>
    <w:bookmarkEnd w:id="135"/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136"/>
    <w:bookmarkStart w:name="z1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bookmarkEnd w:id="137"/>
    <w:bookmarkStart w:name="z1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должностных лиц иных организаций и физических лиц информацию, необходимую для осуществления функций, возложенных на Агентство,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138"/>
    <w:bookmarkStart w:name="z1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139"/>
    <w:bookmarkStart w:name="z1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 в области защиты конкуренции;</w:t>
      </w:r>
    </w:p>
    <w:bookmarkEnd w:id="140"/>
    <w:bookmarkStart w:name="z1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органы прокуратуры материалы и нормативные правовые акты, противоречащие законодательству Республики Казахстан в области защиты конкуренции;</w:t>
      </w:r>
    </w:p>
    <w:bookmarkEnd w:id="141"/>
    <w:bookmarkStart w:name="z1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 Республики Казахстан, актами Президента и Правительства Республики Казахстан.</w:t>
      </w:r>
    </w:p>
    <w:bookmarkEnd w:id="142"/>
    <w:bookmarkStart w:name="z1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43"/>
    <w:bookmarkStart w:name="z17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44"/>
    <w:bookmarkStart w:name="z17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которые установлены законодательством Республики Казахстан;</w:t>
      </w:r>
    </w:p>
    <w:bookmarkEnd w:id="145"/>
    <w:bookmarkStart w:name="z17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размещать на своем интернет-ресурсе:</w:t>
      </w:r>
    </w:p>
    <w:bookmarkEnd w:id="146"/>
    <w:bookmarkStart w:name="z17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анализы состояния конкуренции на товарных рынках, за исключением информации, содержащей государственные секреты и иную, охраняемую законом тайну;</w:t>
      </w:r>
    </w:p>
    <w:bookmarkEnd w:id="147"/>
    <w:bookmarkStart w:name="z17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результатах расследований нарушений законодательства Республики Казахстан в области защиты конкуренции, решения Агентства;</w:t>
      </w:r>
    </w:p>
    <w:bookmarkEnd w:id="148"/>
    <w:bookmarkStart w:name="z17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лиц, которые осуществляют свою деятельность на территории Республики Казахстан.</w:t>
      </w:r>
    </w:p>
    <w:bookmarkEnd w:id="149"/>
    <w:bookmarkStart w:name="z17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50"/>
    <w:bookmarkStart w:name="z17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защиты конкуренции и ограничения монополистической деятельности;</w:t>
      </w:r>
    </w:p>
    <w:bookmarkEnd w:id="151"/>
    <w:bookmarkStart w:name="z17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государственных органов и иных организаций в области защиты конкуренции и ограничения монополистической деятельности;</w:t>
      </w:r>
    </w:p>
    <w:bookmarkEnd w:id="152"/>
    <w:bookmarkStart w:name="z17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в области защиты конкуренции;</w:t>
      </w:r>
    </w:p>
    <w:bookmarkEnd w:id="153"/>
    <w:bookmarkStart w:name="z18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направленных на ограничение и (или) устранение конкуренции;</w:t>
      </w:r>
    </w:p>
    <w:bookmarkEnd w:id="154"/>
    <w:bookmarkStart w:name="z1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bookmarkEnd w:id="155"/>
    <w:bookmarkStart w:name="z18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предотвращение и пресечение антиконкурентных соглашений и согласованных действий субъектов рынка, недобросовестной конкуренции;</w:t>
      </w:r>
    </w:p>
    <w:bookmarkEnd w:id="156"/>
    <w:bookmarkStart w:name="z18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bookmarkEnd w:id="157"/>
    <w:bookmarkStart w:name="z18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состояния конкуренции на товарных рынках;</w:t>
      </w:r>
    </w:p>
    <w:bookmarkEnd w:id="158"/>
    <w:bookmarkStart w:name="z18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и мониторинг деятельности субъектов рынка, занимающих доминирующее или монопольное положение на соответствующем товарном рынке;</w:t>
      </w:r>
    </w:p>
    <w:bookmarkEnd w:id="159"/>
    <w:bookmarkStart w:name="z18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bookmarkEnd w:id="160"/>
    <w:bookmarkStart w:name="z18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расследований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61"/>
    <w:bookmarkStart w:name="z18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запрашивание и получение в порядке, установленном законами Республики Казахстан, от государственных органов, в том числе уполномоченного органа в области государственной статистики, органов государственных доходов, субъектов рынка, а также должностных и иных физических и юридических лиц информации, необходимой для осуществления полномочий, предусмотренных законодательными актами Республики Казахстан, в том числе сведений, составляющих коммерческую и иную охраняемую законом тайну, за исключением банковской тайны, тайны страхования и коммерческой тайны на рынке ценных бумаг;</w:t>
      </w:r>
    </w:p>
    <w:bookmarkEnd w:id="162"/>
    <w:bookmarkStart w:name="z18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вынесение субъектам рынка обязательных для исполнения предписаний о:</w:t>
      </w:r>
    </w:p>
    <w:bookmarkEnd w:id="163"/>
    <w:bookmarkStart w:name="z19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прекращении нарушения норм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(или) устранении его последствий;</w:t>
      </w:r>
    </w:p>
    <w:bookmarkEnd w:id="164"/>
    <w:bookmarkStart w:name="z19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восстановлении первоначального положения;</w:t>
      </w:r>
    </w:p>
    <w:bookmarkEnd w:id="165"/>
    <w:bookmarkStart w:name="z19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расторжении или изменении договоров,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66"/>
    <w:bookmarkStart w:name="z19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отмены сделок путем расторжения или признания их недействительными при регулировании экономической концентрации;</w:t>
      </w:r>
    </w:p>
    <w:bookmarkEnd w:id="167"/>
    <w:bookmarkStart w:name="z19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заключении договора с иным субъектом рынка в случае, если нарушением является необоснованный отказ или уклонение от заключения договора с определенными продавцами (поставщиками) либо покупателями;</w:t>
      </w:r>
    </w:p>
    <w:bookmarkEnd w:id="168"/>
    <w:bookmarkStart w:name="z19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обязательных для исполнения предписаний об отмене или изменении принятых ими актов, устранении нарушений, а также расторжении, отмене или изменении заключенных ими соглашений 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совершении действий, направленных на обеспечение конкуренции;</w:t>
      </w:r>
    </w:p>
    <w:bookmarkEnd w:id="169"/>
    <w:bookmarkStart w:name="z19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участие в суде по рассмотрению дел о нарушениях законодательства Республики Казахстан в области защиты конкуренции;</w:t>
      </w:r>
    </w:p>
    <w:bookmarkEnd w:id="170"/>
    <w:bookmarkStart w:name="z19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</w:t>
      </w:r>
    </w:p>
    <w:bookmarkEnd w:id="171"/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размещение сведений о своей деятельности в средствах массовой информации, в том числе на своем интернет-ресурсе;</w:t>
      </w:r>
    </w:p>
    <w:bookmarkEnd w:id="172"/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обращение в правоохранительные органы в порядке, установленном законодательством Республики Казахстан, о проведении оперативно-розыскных мероприятий;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предостережения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уведомления о наличии в действиях (бездействии)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официальное разъяснение нормативных правовых актов в области защиты конкуренции, принятых антимонопольным органом;</w:t>
      </w:r>
    </w:p>
    <w:bookmarkEnd w:id="176"/>
    <w:bookmarkStart w:name="z2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установление соответствия внешнего акта антимонопольного комплаенса, направляемого субъектом рынка (субъектами рынка), нормам законодательства Республики Казахстан в области защиты конкуренции;</w:t>
      </w:r>
    </w:p>
    <w:bookmarkEnd w:id="177"/>
    <w:bookmarkStart w:name="z2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подача исков в суд о расторжении, изменении договоров и (или) признании недействительными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78"/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мониторинг цен на товарных рынках с целью установления признаков нарушения законодательства Республики Казахстан в области защиты конкуренции;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мониторинг проведения закупок товаров и торгов;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в пределах своей компетенции по запросам правоохранительных органов экспертиз и дача заключений по вопросам законодательства Республики Казахстан в области защиты конкуренции;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по запросу правоохранительных органов аналитической информации о состоянии конкуренции на товарных рынках;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случаях, установленных законодательством Республики Казахстан в области защиты конкуренции,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лиц;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предоставление согласия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лиц;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предоставление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лицами;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формировании и реализации государственной политики в сфере деятельности товарных бирж;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за соблюдением законодательства Республики Казахстан о товарных биржах;</w:t>
      </w:r>
    </w:p>
    <w:bookmarkEnd w:id="187"/>
    <w:bookmarkStart w:name="z21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анализа и мониторинга деятельности товарных бирж;</w:t>
      </w:r>
    </w:p>
    <w:bookmarkEnd w:id="188"/>
    <w:bookmarkStart w:name="z21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опубликование информации по вопросам деятельности товарных бирж и биржевой торговли, за исключением сведений, составляющих коммерческую или иную охраняемую законом тайну;</w:t>
      </w:r>
    </w:p>
    <w:bookmarkEnd w:id="189"/>
    <w:bookmarkStart w:name="z21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выработка предложений по развитию и совершенствованию биржевой торговли;</w:t>
      </w:r>
    </w:p>
    <w:bookmarkEnd w:id="190"/>
    <w:bookmarkStart w:name="z21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контроля за соблюдением товарными биржами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191"/>
    <w:bookmarkStart w:name="z21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государственного контроля за соблюдением законодательства Республики Казахстан о товарных биржах в форме внеплановой проверки, профилактического контроля с посещением субъекта (объекта) контроля, а также профилактического контроля без посещения субъекта (объекта) контроля;</w:t>
      </w:r>
    </w:p>
    <w:bookmarkEnd w:id="192"/>
    <w:bookmarkStart w:name="z21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возбуждение и рассмотрение дел об административных правонарушениях, а также наложение административных взысканий в сфере товарных бирж в порядке, установленном Кодексом Республики Казахстан об административных правонарушениях;</w:t>
      </w:r>
    </w:p>
    <w:bookmarkEnd w:id="193"/>
    <w:bookmarkStart w:name="z22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органа;</w:t>
      </w:r>
    </w:p>
    <w:bookmarkEnd w:id="194"/>
    <w:bookmarkStart w:name="z22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осуществление мониторинга деятельности лиц, оказывающих меры государственной поддержки, на предмет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194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за исключением деятельности государственных органов и юридических лиц по реализации комплекса антикризисных мероприятий для поддержки экономики, стимулирования деловой активности и занятости населения, инициированных по поручению Президента Республики Казахстан;</w:t>
      </w:r>
    </w:p>
    <w:bookmarkEnd w:id="195"/>
    <w:bookmarkStart w:name="z22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иных функций, предусмотренных законодательством Республики Казахстан, актами Президента Республики Казахстан и Правительства Республики Казахстан.</w:t>
      </w:r>
    </w:p>
    <w:bookmarkEnd w:id="196"/>
    <w:bookmarkStart w:name="z223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97"/>
    <w:bookmarkStart w:name="z22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98"/>
    <w:bookmarkStart w:name="z22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99"/>
    <w:bookmarkStart w:name="z22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200"/>
    <w:bookmarkStart w:name="z22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01"/>
    <w:bookmarkStart w:name="z22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202"/>
    <w:bookmarkStart w:name="z22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своего заместителя и других работников Департамента;</w:t>
      </w:r>
    </w:p>
    <w:bookmarkEnd w:id="203"/>
    <w:bookmarkStart w:name="z23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204"/>
    <w:bookmarkStart w:name="z23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Департамента;</w:t>
      </w:r>
    </w:p>
    <w:bookmarkEnd w:id="205"/>
    <w:bookmarkStart w:name="z23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назначает на должности и освобождает от должностей работников Департамента, за исключением заместителя руководителя Департамента;</w:t>
      </w:r>
    </w:p>
    <w:bookmarkEnd w:id="206"/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 Республики Казахстан;</w:t>
      </w:r>
    </w:p>
    <w:bookmarkEnd w:id="207"/>
    <w:bookmarkStart w:name="z2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на работников Департамента, за исключением заместителя руководителя Департамента;</w:t>
      </w:r>
    </w:p>
    <w:bookmarkEnd w:id="208"/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должностные инструкции работников Департамента;</w:t>
      </w:r>
    </w:p>
    <w:bookmarkEnd w:id="209"/>
    <w:bookmarkStart w:name="z23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10"/>
    <w:bookmarkStart w:name="z23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211"/>
    <w:bookmarkStart w:name="z23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212"/>
    <w:bookmarkStart w:name="z239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13"/>
    <w:bookmarkStart w:name="z24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14"/>
    <w:bookmarkStart w:name="z24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15"/>
    <w:bookmarkStart w:name="z24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16"/>
    <w:bookmarkStart w:name="z24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 Республики Казахстан. </w:t>
      </w:r>
    </w:p>
    <w:bookmarkEnd w:id="217"/>
    <w:bookmarkStart w:name="z244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18"/>
    <w:bookmarkStart w:name="z24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 № 110/НҚ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октября 2020 года № 1-ОД</w:t>
            </w:r>
          </w:p>
        </w:tc>
      </w:tr>
    </w:tbl>
    <w:bookmarkStart w:name="z248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по защите и развитию конкуренции Республики Казахстан по Алматинской области</w:t>
      </w:r>
    </w:p>
    <w:bookmarkEnd w:id="220"/>
    <w:bookmarkStart w:name="z24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по защите и развитию конкуренции Республики Казахстан по Алматинской области (далее – Департамент) является территориальным подразделением Агентства по защите и развитию конкуренции Республики Казахстан (далее – Агентство), осуществляющим в пределах своей компетенции руководство в сфере защиты конкуренции и ограничения монополистической деятельности, контроль и регулирование деятельности, отнесенной к сфере государственной монополии, а также государственный контроль и лицензирование деятельности в сфере товарных бирж.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Казахстан.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228"/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040000, Алматинская область, город Талдыкорган, улица Кабанбай батыра 78.</w:t>
      </w:r>
    </w:p>
    <w:bookmarkEnd w:id="229"/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Агентства по защите и развитию конкуренции Республики Казахстан по Алматинской области".</w:t>
      </w:r>
    </w:p>
    <w:bookmarkEnd w:id="230"/>
    <w:bookmarkStart w:name="z25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31"/>
    <w:bookmarkStart w:name="z26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32"/>
    <w:bookmarkStart w:name="z26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33"/>
    <w:bookmarkStart w:name="z26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34"/>
    <w:bookmarkStart w:name="z263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235"/>
    <w:bookmarkStart w:name="z26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6"/>
    <w:bookmarkStart w:name="z26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экономической эффективности и конкурентоспособности субъектов рынка;</w:t>
      </w:r>
    </w:p>
    <w:bookmarkEnd w:id="237"/>
    <w:bookmarkStart w:name="z26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развитию добросовестной конкуренции; </w:t>
      </w:r>
    </w:p>
    <w:bookmarkEnd w:id="238"/>
    <w:bookmarkStart w:name="z26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предупреждение, выявление и расследование, пресечение нарушений законодательства Республики Казахстан в области защиты конкуренции;</w:t>
      </w:r>
    </w:p>
    <w:bookmarkEnd w:id="239"/>
    <w:bookmarkStart w:name="z26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демонополизация субъектов рынка, ограничивающих конкуренцию.</w:t>
      </w:r>
    </w:p>
    <w:bookmarkEnd w:id="240"/>
    <w:bookmarkStart w:name="z26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41"/>
    <w:bookmarkStart w:name="z27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42"/>
    <w:bookmarkStart w:name="z27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Агентству предложения по вопросам развития конкуренции на соответствующих товарных рынках;</w:t>
      </w:r>
    </w:p>
    <w:bookmarkEnd w:id="243"/>
    <w:bookmarkStart w:name="z27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244"/>
    <w:bookmarkStart w:name="z27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bookmarkEnd w:id="245"/>
    <w:bookmarkStart w:name="z27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должностных лиц иных организаций и физических лиц информацию, необходимую для осуществления функций, возложенных на Агентство,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246"/>
    <w:bookmarkStart w:name="z27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247"/>
    <w:bookmarkStart w:name="z27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 в области защиты конкуренции;</w:t>
      </w:r>
    </w:p>
    <w:bookmarkEnd w:id="248"/>
    <w:bookmarkStart w:name="z27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органы прокуратуры материалы и нормативные правовые акты, противоречащие законодательству Республики Казахстан в области защиты конкуренции;</w:t>
      </w:r>
    </w:p>
    <w:bookmarkEnd w:id="249"/>
    <w:bookmarkStart w:name="z27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 Республики Казахстан, актами Президента и Правительства Республики Казахстан.</w:t>
      </w:r>
    </w:p>
    <w:bookmarkEnd w:id="250"/>
    <w:bookmarkStart w:name="z27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51"/>
    <w:bookmarkStart w:name="z28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252"/>
    <w:bookmarkStart w:name="z28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которые установлены законодательством Республики Казахстан;</w:t>
      </w:r>
    </w:p>
    <w:bookmarkEnd w:id="253"/>
    <w:bookmarkStart w:name="z28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размещать на своем интернет-ресурсе:</w:t>
      </w:r>
    </w:p>
    <w:bookmarkEnd w:id="254"/>
    <w:bookmarkStart w:name="z28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анализы состояния конкуренции на товарных рынках, за исключением информации, содержащей государственные секреты и иную, охраняемую законом тайну;</w:t>
      </w:r>
    </w:p>
    <w:bookmarkEnd w:id="255"/>
    <w:bookmarkStart w:name="z28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результатах расследований нарушений законодательства Республики Казахстан в области защиты конкуренции, решения Агентства;</w:t>
      </w:r>
    </w:p>
    <w:bookmarkEnd w:id="256"/>
    <w:bookmarkStart w:name="z28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лиц, которые осуществляют свою деятельность на территории Республики Казахстан.</w:t>
      </w:r>
    </w:p>
    <w:bookmarkEnd w:id="257"/>
    <w:bookmarkStart w:name="z28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58"/>
    <w:bookmarkStart w:name="z28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защиты конкуренции и ограничения монополистической деятельности;</w:t>
      </w:r>
    </w:p>
    <w:bookmarkEnd w:id="259"/>
    <w:bookmarkStart w:name="z28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государственных органов и иных организаций в области защиты конкуренции и ограничения монополистической деятельности;</w:t>
      </w:r>
    </w:p>
    <w:bookmarkEnd w:id="260"/>
    <w:bookmarkStart w:name="z28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в области защиты конкуренции;</w:t>
      </w:r>
    </w:p>
    <w:bookmarkEnd w:id="261"/>
    <w:bookmarkStart w:name="z29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направленных на ограничение и (или) устранение конкуренции;</w:t>
      </w:r>
    </w:p>
    <w:bookmarkEnd w:id="262"/>
    <w:bookmarkStart w:name="z29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bookmarkEnd w:id="263"/>
    <w:bookmarkStart w:name="z29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предотвращение и пресечение антиконкурентных соглашений и согласованных действий субъектов рынка, недобросовестной конкуренции;</w:t>
      </w:r>
    </w:p>
    <w:bookmarkEnd w:id="264"/>
    <w:bookmarkStart w:name="z29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bookmarkEnd w:id="265"/>
    <w:bookmarkStart w:name="z29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состояния конкуренции на товарных рынках;</w:t>
      </w:r>
    </w:p>
    <w:bookmarkEnd w:id="266"/>
    <w:bookmarkStart w:name="z29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и мониторинг деятельности субъектов рынка, занимающих доминирующее или монопольное положение на соответствующем товарном рынке;</w:t>
      </w:r>
    </w:p>
    <w:bookmarkEnd w:id="267"/>
    <w:bookmarkStart w:name="z29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bookmarkEnd w:id="268"/>
    <w:bookmarkStart w:name="z29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расследований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69"/>
    <w:bookmarkStart w:name="z29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запрашивание и получение в порядке, установленном законами Республики Казахстан, от государственных органов, в том числе уполномоченного органа в области государственной статистики, органов государственных доходов, субъектов рынка, а также должностных и иных физических и юридических лиц информации, необходимой для осуществления полномочий, предусмотренных законодательными актами Республики Казахстан, в том числе сведений, составляющих коммерческую и иную охраняемую законом тайну, за исключением банковской тайны, тайны страхования и коммерческой тайны на рынке ценных бумаг;</w:t>
      </w:r>
    </w:p>
    <w:bookmarkEnd w:id="270"/>
    <w:bookmarkStart w:name="z29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вынесение субъектам рынка обязательных для исполнения предписаний о:</w:t>
      </w:r>
    </w:p>
    <w:bookmarkEnd w:id="271"/>
    <w:bookmarkStart w:name="z30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прекращении нарушения норм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(или) устранении его последствий;</w:t>
      </w:r>
    </w:p>
    <w:bookmarkEnd w:id="272"/>
    <w:bookmarkStart w:name="z30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восстановлении первоначального положения;</w:t>
      </w:r>
    </w:p>
    <w:bookmarkEnd w:id="273"/>
    <w:bookmarkStart w:name="z30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расторжении или изменении договоров,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74"/>
    <w:bookmarkStart w:name="z30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отмены сделок путем расторжения или признания их недействительными при регулировании экономической концентрации;</w:t>
      </w:r>
    </w:p>
    <w:bookmarkEnd w:id="275"/>
    <w:bookmarkStart w:name="z30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заключении договора с иным субъектом рынка в случае, если нарушением является необоснованный отказ или уклонение от заключения договора с определенными продавцами (поставщиками) либо покупателями;</w:t>
      </w:r>
    </w:p>
    <w:bookmarkEnd w:id="276"/>
    <w:bookmarkStart w:name="z30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обязательных для исполнения предписаний об отмене или изменении принятых ими актов, устранении нарушений, а также расторжении, отмене или изменении заключенных ими соглашений 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совершении действий, направленных на обеспечение конкуренции;</w:t>
      </w:r>
    </w:p>
    <w:bookmarkEnd w:id="277"/>
    <w:bookmarkStart w:name="z30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участие в суде по рассмотрению дел о нарушениях законодательства Республики Казахстан в области защиты конкуренции;</w:t>
      </w:r>
    </w:p>
    <w:bookmarkEnd w:id="278"/>
    <w:bookmarkStart w:name="z30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</w:t>
      </w:r>
    </w:p>
    <w:bookmarkEnd w:id="279"/>
    <w:bookmarkStart w:name="z30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размещение сведений о своей деятельности в средствах массовой информации, в том числе на своем интернет-ресурсе;</w:t>
      </w:r>
    </w:p>
    <w:bookmarkEnd w:id="280"/>
    <w:bookmarkStart w:name="z30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обращение в правоохранительные органы в порядке, установленном законодательством Республики Казахстан, о проведении оперативно-розыскных мероприятий;</w:t>
      </w:r>
    </w:p>
    <w:bookmarkEnd w:id="281"/>
    <w:bookmarkStart w:name="z31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предостережения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</w:p>
    <w:bookmarkEnd w:id="282"/>
    <w:bookmarkStart w:name="z31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уведомления о наличии в действиях (бездействии)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283"/>
    <w:bookmarkStart w:name="z31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официальное разъяснение нормативных правовых актов в области защиты конкуренции, принятых антимонопольным органом;</w:t>
      </w:r>
    </w:p>
    <w:bookmarkEnd w:id="284"/>
    <w:bookmarkStart w:name="z31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установление соответствия внешнего акта антимонопольного комплаенса, направляемого субъектом рынка (субъектами рынка), нормам законодательства Республики Казахстан в области защиты конкуренции;</w:t>
      </w:r>
    </w:p>
    <w:bookmarkEnd w:id="285"/>
    <w:bookmarkStart w:name="z31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подача исков в суд о расторжении, изменении договоров и (или) признании недействительными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86"/>
    <w:bookmarkStart w:name="z31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мониторинг цен на товарных рынках с целью установления признаков нарушения законодательства Республики Казахстан в области защиты конкуренции;</w:t>
      </w:r>
    </w:p>
    <w:bookmarkEnd w:id="287"/>
    <w:bookmarkStart w:name="z31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мониторинг проведения закупок товаров и торгов;</w:t>
      </w:r>
    </w:p>
    <w:bookmarkEnd w:id="288"/>
    <w:bookmarkStart w:name="z31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в пределах своей компетенции по запросам правоохранительных органов экспертиз и дача заключений по вопросам законодательства Республики Казахстан в области защиты конкуренции;</w:t>
      </w:r>
    </w:p>
    <w:bookmarkEnd w:id="289"/>
    <w:bookmarkStart w:name="z31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по запросу правоохранительных органов аналитической информации о состоянии конкуренции на товарных рынках;</w:t>
      </w:r>
    </w:p>
    <w:bookmarkEnd w:id="290"/>
    <w:bookmarkStart w:name="z31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случаях, установленных законодательством Республики Казахстан в области защиты конкуренции,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лиц;</w:t>
      </w:r>
    </w:p>
    <w:bookmarkEnd w:id="291"/>
    <w:bookmarkStart w:name="z32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предоставление согласия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лиц;</w:t>
      </w:r>
    </w:p>
    <w:bookmarkEnd w:id="292"/>
    <w:bookmarkStart w:name="z32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предоставление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лицами;</w:t>
      </w:r>
    </w:p>
    <w:bookmarkEnd w:id="293"/>
    <w:bookmarkStart w:name="z32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формировании и реализации государственной политики в сфере деятельности товарных бирж;</w:t>
      </w:r>
    </w:p>
    <w:bookmarkEnd w:id="294"/>
    <w:bookmarkStart w:name="z32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за соблюдением законодательства Республики Казахстан о товарных биржах;</w:t>
      </w:r>
    </w:p>
    <w:bookmarkEnd w:id="295"/>
    <w:bookmarkStart w:name="z32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анализа и мониторинга деятельности товарных бирж;</w:t>
      </w:r>
    </w:p>
    <w:bookmarkEnd w:id="296"/>
    <w:bookmarkStart w:name="z32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опубликование информации по вопросам деятельности товарных бирж и биржевой торговли, за исключением сведений, составляющих коммерческую или иную охраняемую законом тайну;</w:t>
      </w:r>
    </w:p>
    <w:bookmarkEnd w:id="297"/>
    <w:bookmarkStart w:name="z32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выработка предложений по развитию и совершенствованию биржевой торговли;</w:t>
      </w:r>
    </w:p>
    <w:bookmarkEnd w:id="298"/>
    <w:bookmarkStart w:name="z32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контроля за соблюдением товарными биржами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299"/>
    <w:bookmarkStart w:name="z32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государственного контроля за соблюдением законодательства Республики Казахстан о товарных биржах в форме внеплановой проверки, профилактического контроля с посещением субъекта (объекта) контроля, а также профилактического контроля без посещения субъекта (объекта) контроля;</w:t>
      </w:r>
    </w:p>
    <w:bookmarkEnd w:id="300"/>
    <w:bookmarkStart w:name="z32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возбуждение и рассмотрение дел об административных правонарушениях, а также наложение административных взысканий в сфере товарных бирж в порядке, установленном Кодексом Республики Казахстан об административных правонарушениях;</w:t>
      </w:r>
    </w:p>
    <w:bookmarkEnd w:id="301"/>
    <w:bookmarkStart w:name="z33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органа;</w:t>
      </w:r>
    </w:p>
    <w:bookmarkEnd w:id="302"/>
    <w:bookmarkStart w:name="z33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осуществление мониторинга деятельности лиц, оказывающих меры государственной поддержки, на предмет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194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за исключением деятельности государственных органов и юридических лиц по реализации комплекса антикризисных мероприятий для поддержки экономики, стимулирования деловой активности и занятости населения, инициированных по поручению Президента Республики Казахстан;</w:t>
      </w:r>
    </w:p>
    <w:bookmarkEnd w:id="303"/>
    <w:bookmarkStart w:name="z33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иных функций, предусмотренных законодательством Республики Казахстан, актами Президента Республики Казахстан и Правительства Республики Казахстан.</w:t>
      </w:r>
    </w:p>
    <w:bookmarkEnd w:id="304"/>
    <w:bookmarkStart w:name="z333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305"/>
    <w:bookmarkStart w:name="z33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306"/>
    <w:bookmarkStart w:name="z33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307"/>
    <w:bookmarkStart w:name="z33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308"/>
    <w:bookmarkStart w:name="z33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309"/>
    <w:bookmarkStart w:name="z33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310"/>
    <w:bookmarkStart w:name="z33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своего заместителя и других работников Департамента;</w:t>
      </w:r>
    </w:p>
    <w:bookmarkEnd w:id="311"/>
    <w:bookmarkStart w:name="z34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312"/>
    <w:bookmarkStart w:name="z34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Департамента;</w:t>
      </w:r>
    </w:p>
    <w:bookmarkEnd w:id="313"/>
    <w:bookmarkStart w:name="z34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назначает на должности и освобождает от должностей работников Департамента, за исключением заместителя руководителя Департамента;</w:t>
      </w:r>
    </w:p>
    <w:bookmarkEnd w:id="314"/>
    <w:bookmarkStart w:name="z34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 Республики Казахстан;</w:t>
      </w:r>
    </w:p>
    <w:bookmarkEnd w:id="315"/>
    <w:bookmarkStart w:name="z34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на работников Департамента, за исключением заместителя руководителя Департамента;</w:t>
      </w:r>
    </w:p>
    <w:bookmarkEnd w:id="316"/>
    <w:bookmarkStart w:name="z34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должностные инструкции работников Департамента;</w:t>
      </w:r>
    </w:p>
    <w:bookmarkEnd w:id="317"/>
    <w:bookmarkStart w:name="z34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318"/>
    <w:bookmarkStart w:name="z34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319"/>
    <w:bookmarkStart w:name="z34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320"/>
    <w:bookmarkStart w:name="z349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21"/>
    <w:bookmarkStart w:name="z35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22"/>
    <w:bookmarkStart w:name="z35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23"/>
    <w:bookmarkStart w:name="z35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24"/>
    <w:bookmarkStart w:name="z35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 Республики Казахстан. </w:t>
      </w:r>
    </w:p>
    <w:bookmarkEnd w:id="325"/>
    <w:bookmarkStart w:name="z354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326"/>
    <w:bookmarkStart w:name="z35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 № 110/НҚ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октября 2020 года № 1-ОД</w:t>
            </w:r>
          </w:p>
        </w:tc>
      </w:tr>
    </w:tbl>
    <w:bookmarkStart w:name="z358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по защите и развитию конкуренции Республики Казахстан по Атырауской области</w:t>
      </w:r>
    </w:p>
    <w:bookmarkEnd w:id="328"/>
    <w:bookmarkStart w:name="z359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9"/>
    <w:bookmarkStart w:name="z36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по защите и развитию конкуренции Республики Казахстан по Атырауской области (далее – Департамент) является территориальным подразделением Агентства по защите и развитию конкуренции Республики Казахстан (далее – Агентство), осуществляющим в пределах своей компетенции руководство в сфере защиты конкуренции и ограничения монополистической деятельности, контроль и регулирование деятельности, отнесенной к сфере государственной монополии, а также государственный контроль и лицензирование деятельности в сфере товарных бирж.</w:t>
      </w:r>
    </w:p>
    <w:bookmarkEnd w:id="330"/>
    <w:bookmarkStart w:name="z36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31"/>
    <w:bookmarkStart w:name="z36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Казахстан.</w:t>
      </w:r>
    </w:p>
    <w:bookmarkEnd w:id="332"/>
    <w:bookmarkStart w:name="z36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33"/>
    <w:bookmarkStart w:name="z36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334"/>
    <w:bookmarkStart w:name="z36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335"/>
    <w:bookmarkStart w:name="z36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336"/>
    <w:bookmarkStart w:name="z36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060009, Атырауская область, город Атырау, Авангард 4 микрорайон, строение 3В.</w:t>
      </w:r>
    </w:p>
    <w:bookmarkEnd w:id="337"/>
    <w:bookmarkStart w:name="z36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Агентства по защите и развитию конкуренции Республики Казахстан по Атырауской области".</w:t>
      </w:r>
    </w:p>
    <w:bookmarkEnd w:id="338"/>
    <w:bookmarkStart w:name="z36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39"/>
    <w:bookmarkStart w:name="z37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40"/>
    <w:bookmarkStart w:name="z37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41"/>
    <w:bookmarkStart w:name="z37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42"/>
    <w:bookmarkStart w:name="z373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343"/>
    <w:bookmarkStart w:name="z37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44"/>
    <w:bookmarkStart w:name="z37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экономической эффективности и конкурентоспособности субъектов рынка;</w:t>
      </w:r>
    </w:p>
    <w:bookmarkEnd w:id="345"/>
    <w:bookmarkStart w:name="z37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развитию добросовестной конкуренции; </w:t>
      </w:r>
    </w:p>
    <w:bookmarkEnd w:id="346"/>
    <w:bookmarkStart w:name="z37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предупреждение, выявление и расследование, пресечение нарушений законодательства Республики Казахстан в области защиты конкуренции;</w:t>
      </w:r>
    </w:p>
    <w:bookmarkEnd w:id="347"/>
    <w:bookmarkStart w:name="z37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демонополизация субъектов рынка, ограничивающих конкуренцию.</w:t>
      </w:r>
    </w:p>
    <w:bookmarkEnd w:id="348"/>
    <w:bookmarkStart w:name="z37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49"/>
    <w:bookmarkStart w:name="z38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50"/>
    <w:bookmarkStart w:name="z38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Агентству предложения по вопросам развития конкуренции на соответствующих товарных рынках;</w:t>
      </w:r>
    </w:p>
    <w:bookmarkEnd w:id="351"/>
    <w:bookmarkStart w:name="z38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352"/>
    <w:bookmarkStart w:name="z38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bookmarkEnd w:id="353"/>
    <w:bookmarkStart w:name="z38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должностных лиц иных организаций и физических лиц информацию, необходимую для осуществления функций, возложенных на Агентство,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354"/>
    <w:bookmarkStart w:name="z38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355"/>
    <w:bookmarkStart w:name="z38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 в области защиты конкуренции;</w:t>
      </w:r>
    </w:p>
    <w:bookmarkEnd w:id="356"/>
    <w:bookmarkStart w:name="z38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органы прокуратуры материалы и нормативные правовые акты, противоречащие законодательству Республики Казахстан в области защиты конкуренции;</w:t>
      </w:r>
    </w:p>
    <w:bookmarkEnd w:id="357"/>
    <w:bookmarkStart w:name="z38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 Республики Казахстан, актами Президента и Правительства Республики Казахстан.</w:t>
      </w:r>
    </w:p>
    <w:bookmarkEnd w:id="358"/>
    <w:bookmarkStart w:name="z38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9"/>
    <w:bookmarkStart w:name="z39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360"/>
    <w:bookmarkStart w:name="z39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которые установлены законодательством Республики Казахстан;</w:t>
      </w:r>
    </w:p>
    <w:bookmarkEnd w:id="361"/>
    <w:bookmarkStart w:name="z39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размещать на своем интернет-ресурсе:</w:t>
      </w:r>
    </w:p>
    <w:bookmarkEnd w:id="362"/>
    <w:bookmarkStart w:name="z39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анализы состояния конкуренции на товарных рынках, за исключением информации, содержащей государственные секреты и иную, охраняемую законом тайну;</w:t>
      </w:r>
    </w:p>
    <w:bookmarkEnd w:id="363"/>
    <w:bookmarkStart w:name="z39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результатах расследований нарушений законодательства Республики Казахстан в области защиты конкуренции, решения Агентства;</w:t>
      </w:r>
    </w:p>
    <w:bookmarkEnd w:id="364"/>
    <w:bookmarkStart w:name="z39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лиц, которые осуществляют свою деятельность на территории Республики Казахстан.</w:t>
      </w:r>
    </w:p>
    <w:bookmarkEnd w:id="365"/>
    <w:bookmarkStart w:name="z39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66"/>
    <w:bookmarkStart w:name="z39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защиты конкуренции и ограничения монополистической деятельности;</w:t>
      </w:r>
    </w:p>
    <w:bookmarkEnd w:id="367"/>
    <w:bookmarkStart w:name="z39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государственных органов и иных организаций в области защиты конкуренции и ограничения монополистической деятельности;</w:t>
      </w:r>
    </w:p>
    <w:bookmarkEnd w:id="368"/>
    <w:bookmarkStart w:name="z39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в области защиты конкуренции;</w:t>
      </w:r>
    </w:p>
    <w:bookmarkEnd w:id="369"/>
    <w:bookmarkStart w:name="z40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направленных на ограничение и (или) устранение конкуренции;</w:t>
      </w:r>
    </w:p>
    <w:bookmarkEnd w:id="370"/>
    <w:bookmarkStart w:name="z40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bookmarkEnd w:id="371"/>
    <w:bookmarkStart w:name="z40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предотвращение и пресечение антиконкурентных соглашений и согласованных действий субъектов рынка, недобросовестной конкуренции;</w:t>
      </w:r>
    </w:p>
    <w:bookmarkEnd w:id="372"/>
    <w:bookmarkStart w:name="z40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bookmarkEnd w:id="373"/>
    <w:bookmarkStart w:name="z40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состояния конкуренции на товарных рынках;</w:t>
      </w:r>
    </w:p>
    <w:bookmarkEnd w:id="374"/>
    <w:bookmarkStart w:name="z40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и мониторинг деятельности субъектов рынка, занимающих доминирующее или монопольное положение на соответствующем товарном рынке;</w:t>
      </w:r>
    </w:p>
    <w:bookmarkEnd w:id="375"/>
    <w:bookmarkStart w:name="z40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bookmarkEnd w:id="376"/>
    <w:bookmarkStart w:name="z40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расследований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77"/>
    <w:bookmarkStart w:name="z40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запрашивание и получение в порядке, установленном законами Республики Казахстан, от государственных органов, в том числе уполномоченного органа в области государственной статистики, органов государственных доходов, субъектов рынка, а также должностных и иных физических и юридических лиц информации, необходимой для осуществления полномочий, предусмотренных законодательными актами Республики Казахстан, в том числе сведений, составляющих коммерческую и иную охраняемую законом тайну, за исключением банковской тайны, тайны страхования и коммерческой тайны на рынке ценных бумаг;</w:t>
      </w:r>
    </w:p>
    <w:bookmarkEnd w:id="378"/>
    <w:bookmarkStart w:name="z40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вынесение субъектам рынка обязательных для исполнения предписаний о:</w:t>
      </w:r>
    </w:p>
    <w:bookmarkEnd w:id="379"/>
    <w:bookmarkStart w:name="z41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прекращении нарушения норм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(или) устранении его последствий;</w:t>
      </w:r>
    </w:p>
    <w:bookmarkEnd w:id="380"/>
    <w:bookmarkStart w:name="z41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восстановлении первоначального положения;</w:t>
      </w:r>
    </w:p>
    <w:bookmarkEnd w:id="381"/>
    <w:bookmarkStart w:name="z41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расторжении или изменении договоров,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82"/>
    <w:bookmarkStart w:name="z41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отмены сделок путем расторжения или признания их недействительными при регулировании экономической концентрации;</w:t>
      </w:r>
    </w:p>
    <w:bookmarkEnd w:id="383"/>
    <w:bookmarkStart w:name="z41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заключении договора с иным субъектом рынка в случае, если нарушением является необоснованный отказ или уклонение от заключения договора с определенными продавцами (поставщиками) либо покупателями;</w:t>
      </w:r>
    </w:p>
    <w:bookmarkEnd w:id="384"/>
    <w:bookmarkStart w:name="z41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обязательных для исполнения предписаний об отмене или изменении принятых ими актов, устранении нарушений, а также расторжении, отмене или изменении заключенных ими соглашений 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совершении действий, направленных на обеспечение конкуренции;</w:t>
      </w:r>
    </w:p>
    <w:bookmarkEnd w:id="385"/>
    <w:bookmarkStart w:name="z41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участие в суде по рассмотрению дел о нарушениях законодательства Республики Казахстан в области защиты конкуренции;</w:t>
      </w:r>
    </w:p>
    <w:bookmarkEnd w:id="386"/>
    <w:bookmarkStart w:name="z41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</w:t>
      </w:r>
    </w:p>
    <w:bookmarkEnd w:id="387"/>
    <w:bookmarkStart w:name="z41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размещение сведений о своей деятельности в средствах массовой информации, в том числе на своем интернет-ресурсе;</w:t>
      </w:r>
    </w:p>
    <w:bookmarkEnd w:id="388"/>
    <w:bookmarkStart w:name="z41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обращение в правоохранительные органы в порядке, установленном законодательством Республики Казахстан, о проведении оперативно-розыскных мероприятий;</w:t>
      </w:r>
    </w:p>
    <w:bookmarkEnd w:id="389"/>
    <w:bookmarkStart w:name="z42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предостережения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</w:p>
    <w:bookmarkEnd w:id="390"/>
    <w:bookmarkStart w:name="z42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уведомления о наличии в действиях (бездействии)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391"/>
    <w:bookmarkStart w:name="z42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официальное разъяснение нормативных правовых актов в области защиты конкуренции, принятых антимонопольным органом;</w:t>
      </w:r>
    </w:p>
    <w:bookmarkEnd w:id="392"/>
    <w:bookmarkStart w:name="z42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установление соответствия внешнего акта антимонопольного комплаенса, направляемого субъектом рынка (субъектами рынка), нормам законодательства Республики Казахстан в области защиты конкуренции;</w:t>
      </w:r>
    </w:p>
    <w:bookmarkEnd w:id="393"/>
    <w:bookmarkStart w:name="z42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подача исков в суд о расторжении, изменении договоров и (или) признании недействительными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94"/>
    <w:bookmarkStart w:name="z42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мониторинг цен на товарных рынках с целью установления признаков нарушения законодательства Республики Казахстан в области защиты конкуренции;</w:t>
      </w:r>
    </w:p>
    <w:bookmarkEnd w:id="395"/>
    <w:bookmarkStart w:name="z42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мониторинг проведения закупок товаров и торгов;</w:t>
      </w:r>
    </w:p>
    <w:bookmarkEnd w:id="396"/>
    <w:bookmarkStart w:name="z42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в пределах своей компетенции по запросам правоохранительных органов экспертиз и дача заключений по вопросам законодательства Республики Казахстан в области защиты конкуренции;</w:t>
      </w:r>
    </w:p>
    <w:bookmarkEnd w:id="397"/>
    <w:bookmarkStart w:name="z42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по запросу правоохранительных органов аналитической информации о состоянии конкуренции на товарных рынках;</w:t>
      </w:r>
    </w:p>
    <w:bookmarkEnd w:id="398"/>
    <w:bookmarkStart w:name="z42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случаях, установленных законодательством Республики Казахстан в области защиты конкуренции,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лиц;</w:t>
      </w:r>
    </w:p>
    <w:bookmarkEnd w:id="399"/>
    <w:bookmarkStart w:name="z43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предоставление согласия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лиц;</w:t>
      </w:r>
    </w:p>
    <w:bookmarkEnd w:id="400"/>
    <w:bookmarkStart w:name="z43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предоставление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лицами;</w:t>
      </w:r>
    </w:p>
    <w:bookmarkEnd w:id="401"/>
    <w:bookmarkStart w:name="z43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формировании и реализации государственной политики в сфере деятельности товарных бирж;</w:t>
      </w:r>
    </w:p>
    <w:bookmarkEnd w:id="402"/>
    <w:bookmarkStart w:name="z43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за соблюдением законодательства Республики Казахстан о товарных биржах;</w:t>
      </w:r>
    </w:p>
    <w:bookmarkEnd w:id="403"/>
    <w:bookmarkStart w:name="z43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анализа и мониторинга деятельности товарных бирж;</w:t>
      </w:r>
    </w:p>
    <w:bookmarkEnd w:id="404"/>
    <w:bookmarkStart w:name="z43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опубликование информации по вопросам деятельности товарных бирж и биржевой торговли, за исключением сведений, составляющих коммерческую или иную охраняемую законом тайну;</w:t>
      </w:r>
    </w:p>
    <w:bookmarkEnd w:id="405"/>
    <w:bookmarkStart w:name="z43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выработка предложений по развитию и совершенствованию биржевой торговли;</w:t>
      </w:r>
    </w:p>
    <w:bookmarkEnd w:id="406"/>
    <w:bookmarkStart w:name="z43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контроля за соблюдением товарными биржами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407"/>
    <w:bookmarkStart w:name="z43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государственного контроля за соблюдением законодательства Республики Казахстан о товарных биржах в форме внеплановой проверки, профилактического контроля с посещением субъекта (объекта) контроля, а также профилактического контроля без посещения субъекта (объекта) контроля;</w:t>
      </w:r>
    </w:p>
    <w:bookmarkEnd w:id="408"/>
    <w:bookmarkStart w:name="z43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возбуждение и рассмотрение дел об административных правонарушениях, а также наложение административных взысканий в сфере товарных бирж в порядке, установленном Кодексом Республики Казахстан об административных правонарушениях;</w:t>
      </w:r>
    </w:p>
    <w:bookmarkEnd w:id="409"/>
    <w:bookmarkStart w:name="z44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органа;</w:t>
      </w:r>
    </w:p>
    <w:bookmarkEnd w:id="410"/>
    <w:bookmarkStart w:name="z44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осуществление мониторинга деятельности лиц, оказывающих меры государственной поддержки, на предмет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194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за исключением деятельности государственных органов и юридических лиц по реализации комплекса антикризисных мероприятий для поддержки экономики, стимулирования деловой активности и занятости населения, инициированных по поручению Президента Республики Казахстан;</w:t>
      </w:r>
    </w:p>
    <w:bookmarkEnd w:id="411"/>
    <w:bookmarkStart w:name="z44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иных функций, предусмотренных законодательством Республики Казахстан, актами Президента Республики Казахстан и Правительства Республики Казахстан.</w:t>
      </w:r>
    </w:p>
    <w:bookmarkEnd w:id="412"/>
    <w:bookmarkStart w:name="z443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413"/>
    <w:bookmarkStart w:name="z44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414"/>
    <w:bookmarkStart w:name="z44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415"/>
    <w:bookmarkStart w:name="z44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416"/>
    <w:bookmarkStart w:name="z44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417"/>
    <w:bookmarkStart w:name="z44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418"/>
    <w:bookmarkStart w:name="z44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своего заместителя и других работников Департамента;</w:t>
      </w:r>
    </w:p>
    <w:bookmarkEnd w:id="419"/>
    <w:bookmarkStart w:name="z45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420"/>
    <w:bookmarkStart w:name="z45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Департамента;</w:t>
      </w:r>
    </w:p>
    <w:bookmarkEnd w:id="421"/>
    <w:bookmarkStart w:name="z45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назначает на должности и освобождает от должностей работников Департамента, за исключением заместителя руководителя Департамента;</w:t>
      </w:r>
    </w:p>
    <w:bookmarkEnd w:id="422"/>
    <w:bookmarkStart w:name="z45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 Республики Казахстан;</w:t>
      </w:r>
    </w:p>
    <w:bookmarkEnd w:id="423"/>
    <w:bookmarkStart w:name="z45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на работников Департамента, за исключением заместителя руководителя Департамента;</w:t>
      </w:r>
    </w:p>
    <w:bookmarkEnd w:id="424"/>
    <w:bookmarkStart w:name="z45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должностные инструкции работников Департамента;</w:t>
      </w:r>
    </w:p>
    <w:bookmarkEnd w:id="425"/>
    <w:bookmarkStart w:name="z45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426"/>
    <w:bookmarkStart w:name="z45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427"/>
    <w:bookmarkStart w:name="z45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428"/>
    <w:bookmarkStart w:name="z459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429"/>
    <w:bookmarkStart w:name="z46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430"/>
    <w:bookmarkStart w:name="z46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31"/>
    <w:bookmarkStart w:name="z46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32"/>
    <w:bookmarkStart w:name="z46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 Республики Казахстан. </w:t>
      </w:r>
    </w:p>
    <w:bookmarkEnd w:id="433"/>
    <w:bookmarkStart w:name="z464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434"/>
    <w:bookmarkStart w:name="z46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 № 110/НҚ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октября 2020 года № 1-ОД</w:t>
            </w:r>
          </w:p>
        </w:tc>
      </w:tr>
    </w:tbl>
    <w:bookmarkStart w:name="z468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по защите и развитию конкуренции Республики Казахстан по Восточно-Казахстанской области</w:t>
      </w:r>
    </w:p>
    <w:bookmarkEnd w:id="436"/>
    <w:bookmarkStart w:name="z469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7"/>
    <w:bookmarkStart w:name="z47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по защите и развитию конкуренции Республики Казахстан по Восточно-Казахстанской области (далее – Департамент) является территориальным подразделением Агентства по защите и развитию конкуренции Республики Казахстан (далее – Агентство), осуществляющим в пределах своей компетенции руководство в сфере защиты конкуренции и ограничения монополистической деятельности, контроль и регулирование деятельности, отнесенной к сфере государственной монополии, а также государственный контроль и лицензирование деятельности в сфере товарных бирж.</w:t>
      </w:r>
    </w:p>
    <w:bookmarkEnd w:id="438"/>
    <w:bookmarkStart w:name="z47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39"/>
    <w:bookmarkStart w:name="z47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Казахстан.</w:t>
      </w:r>
    </w:p>
    <w:bookmarkEnd w:id="440"/>
    <w:bookmarkStart w:name="z47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41"/>
    <w:bookmarkStart w:name="z47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442"/>
    <w:bookmarkStart w:name="z47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443"/>
    <w:bookmarkStart w:name="z47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444"/>
    <w:bookmarkStart w:name="z47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070004, Восточно-Казахстанская область, город Усть-Каменогорск, улица Н. Назарбаева 4.</w:t>
      </w:r>
    </w:p>
    <w:bookmarkEnd w:id="445"/>
    <w:bookmarkStart w:name="z47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Агентства по защите и развитию конкуренции Республики Казахстан по Восточно-Казахстанской области".</w:t>
      </w:r>
    </w:p>
    <w:bookmarkEnd w:id="446"/>
    <w:bookmarkStart w:name="z47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47"/>
    <w:bookmarkStart w:name="z48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48"/>
    <w:bookmarkStart w:name="z48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49"/>
    <w:bookmarkStart w:name="z48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50"/>
    <w:bookmarkStart w:name="z483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451"/>
    <w:bookmarkStart w:name="z48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52"/>
    <w:bookmarkStart w:name="z48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экономической эффективности и конкурентоспособности субъектов рынка;</w:t>
      </w:r>
    </w:p>
    <w:bookmarkEnd w:id="453"/>
    <w:bookmarkStart w:name="z48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развитию добросовестной конкуренции; </w:t>
      </w:r>
    </w:p>
    <w:bookmarkEnd w:id="454"/>
    <w:bookmarkStart w:name="z48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предупреждение, выявление и расследование, пресечение нарушений законодательства Республики Казахстан в области защиты конкуренции;</w:t>
      </w:r>
    </w:p>
    <w:bookmarkEnd w:id="455"/>
    <w:bookmarkStart w:name="z48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демонополизация субъектов рынка, ограничивающих конкуренцию.</w:t>
      </w:r>
    </w:p>
    <w:bookmarkEnd w:id="456"/>
    <w:bookmarkStart w:name="z48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457"/>
    <w:bookmarkStart w:name="z49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58"/>
    <w:bookmarkStart w:name="z49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Агентству предложения по вопросам развития конкуренции на соответствующих товарных рынках;</w:t>
      </w:r>
    </w:p>
    <w:bookmarkEnd w:id="459"/>
    <w:bookmarkStart w:name="z49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460"/>
    <w:bookmarkStart w:name="z49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bookmarkEnd w:id="461"/>
    <w:bookmarkStart w:name="z49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должностных лиц иных организаций и физических лиц информацию, необходимую для осуществления функций, возложенных на Агентство,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462"/>
    <w:bookmarkStart w:name="z49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463"/>
    <w:bookmarkStart w:name="z49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 в области защиты конкуренции;</w:t>
      </w:r>
    </w:p>
    <w:bookmarkEnd w:id="464"/>
    <w:bookmarkStart w:name="z49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органы прокуратуры материалы и нормативные правовые акты, противоречащие законодательству Республики Казахстан в области защиты конкуренции;</w:t>
      </w:r>
    </w:p>
    <w:bookmarkEnd w:id="465"/>
    <w:bookmarkStart w:name="z49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 Республики Казахстан, актами Президента и Правительства Республики Казахстан.</w:t>
      </w:r>
    </w:p>
    <w:bookmarkEnd w:id="466"/>
    <w:bookmarkStart w:name="z49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67"/>
    <w:bookmarkStart w:name="z50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68"/>
    <w:bookmarkStart w:name="z50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которые установлены законодательством Республики Казахстан;</w:t>
      </w:r>
    </w:p>
    <w:bookmarkEnd w:id="469"/>
    <w:bookmarkStart w:name="z50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размещать на своем интернет-ресурсе:</w:t>
      </w:r>
    </w:p>
    <w:bookmarkEnd w:id="470"/>
    <w:bookmarkStart w:name="z50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анализы состояния конкуренции на товарных рынках, за исключением информации, содержащей государственные секреты и иную, охраняемую законом тайну;</w:t>
      </w:r>
    </w:p>
    <w:bookmarkEnd w:id="471"/>
    <w:bookmarkStart w:name="z50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результатах расследований нарушений законодательства Республики Казахстан в области защиты конкуренции, решения Агентства;</w:t>
      </w:r>
    </w:p>
    <w:bookmarkEnd w:id="472"/>
    <w:bookmarkStart w:name="z50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лиц, которые осуществляют свою деятельность на территории Республики Казахстан.</w:t>
      </w:r>
    </w:p>
    <w:bookmarkEnd w:id="473"/>
    <w:bookmarkStart w:name="z50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74"/>
    <w:bookmarkStart w:name="z50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защиты конкуренции и ограничения монополистической деятельности;</w:t>
      </w:r>
    </w:p>
    <w:bookmarkEnd w:id="475"/>
    <w:bookmarkStart w:name="z50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государственных органов и иных организаций в области защиты конкуренции и ограничения монополистической деятельности;</w:t>
      </w:r>
    </w:p>
    <w:bookmarkEnd w:id="476"/>
    <w:bookmarkStart w:name="z50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в области защиты конкуренции;</w:t>
      </w:r>
    </w:p>
    <w:bookmarkEnd w:id="477"/>
    <w:bookmarkStart w:name="z51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направленных на ограничение и (или) устранение конкуренции;</w:t>
      </w:r>
    </w:p>
    <w:bookmarkEnd w:id="478"/>
    <w:bookmarkStart w:name="z51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bookmarkEnd w:id="479"/>
    <w:bookmarkStart w:name="z51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предотвращение и пресечение антиконкурентных соглашений и согласованных действий субъектов рынка, недобросовестной конкуренции;</w:t>
      </w:r>
    </w:p>
    <w:bookmarkEnd w:id="480"/>
    <w:bookmarkStart w:name="z51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bookmarkEnd w:id="481"/>
    <w:bookmarkStart w:name="z51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состояния конкуренции на товарных рынках;</w:t>
      </w:r>
    </w:p>
    <w:bookmarkEnd w:id="482"/>
    <w:bookmarkStart w:name="z51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и мониторинг деятельности субъектов рынка, занимающих доминирующее или монопольное положение на соответствующем товарном рынке;</w:t>
      </w:r>
    </w:p>
    <w:bookmarkEnd w:id="483"/>
    <w:bookmarkStart w:name="z51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bookmarkEnd w:id="484"/>
    <w:bookmarkStart w:name="z51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расследований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85"/>
    <w:bookmarkStart w:name="z51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запрашивание и получение в порядке, установленном законами Республики Казахстан, от государственных органов, в том числе уполномоченного органа в области государственной статистики, органов государственных доходов, субъектов рынка, а также должностных и иных физических и юридических лиц информации, необходимой для осуществления полномочий, предусмотренных законодательными актами Республики Казахстан, в том числе сведений, составляющих коммерческую и иную охраняемую законом тайну, за исключением банковской тайны, тайны страхования и коммерческой тайны на рынке ценных бумаг;</w:t>
      </w:r>
    </w:p>
    <w:bookmarkEnd w:id="486"/>
    <w:bookmarkStart w:name="z51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вынесение субъектам рынка обязательных для исполнения предписаний о:</w:t>
      </w:r>
    </w:p>
    <w:bookmarkEnd w:id="487"/>
    <w:bookmarkStart w:name="z52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прекращении нарушения норм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(или) устранении его последствий;</w:t>
      </w:r>
    </w:p>
    <w:bookmarkEnd w:id="488"/>
    <w:bookmarkStart w:name="z52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восстановлении первоначального положения;</w:t>
      </w:r>
    </w:p>
    <w:bookmarkEnd w:id="489"/>
    <w:bookmarkStart w:name="z52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расторжении или изменении договоров,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90"/>
    <w:bookmarkStart w:name="z52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отмены сделок путем расторжения или признания их недействительными при регулировании экономической концентрации;</w:t>
      </w:r>
    </w:p>
    <w:bookmarkEnd w:id="491"/>
    <w:bookmarkStart w:name="z52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заключении договора с иным субъектом рынка в случае, если нарушением является необоснованный отказ или уклонение от заключения договора с определенными продавцами (поставщиками) либо покупателями;</w:t>
      </w:r>
    </w:p>
    <w:bookmarkEnd w:id="492"/>
    <w:bookmarkStart w:name="z52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обязательных для исполнения предписаний об отмене или изменении принятых ими актов, устранении нарушений, а также расторжении, отмене или изменении заключенных ими соглашений 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совершении действий, направленных на обеспечение конкуренции;</w:t>
      </w:r>
    </w:p>
    <w:bookmarkEnd w:id="493"/>
    <w:bookmarkStart w:name="z52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участие в суде по рассмотрению дел о нарушениях законодательства Республики Казахстан в области защиты конкуренции;</w:t>
      </w:r>
    </w:p>
    <w:bookmarkEnd w:id="494"/>
    <w:bookmarkStart w:name="z52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</w:t>
      </w:r>
    </w:p>
    <w:bookmarkEnd w:id="495"/>
    <w:bookmarkStart w:name="z52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размещение сведений о своей деятельности в средствах массовой информации, в том числе на своем интернет-ресурсе;</w:t>
      </w:r>
    </w:p>
    <w:bookmarkEnd w:id="496"/>
    <w:bookmarkStart w:name="z52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обращение в правоохранительные органы в порядке, установленном законодательством Республики Казахстан, о проведении оперативно-розыскных мероприятий;</w:t>
      </w:r>
    </w:p>
    <w:bookmarkEnd w:id="497"/>
    <w:bookmarkStart w:name="z53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предостережения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</w:p>
    <w:bookmarkEnd w:id="498"/>
    <w:bookmarkStart w:name="z53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уведомления о наличии в действиях (бездействии)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499"/>
    <w:bookmarkStart w:name="z53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официальное разъяснение нормативных правовых актов в области защиты конкуренции, принятых антимонопольным органом;</w:t>
      </w:r>
    </w:p>
    <w:bookmarkEnd w:id="500"/>
    <w:bookmarkStart w:name="z53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установление соответствия внешнего акта антимонопольного комплаенса, направляемого субъектом рынка (субъектами рынка), нормам законодательства Республики Казахстан в области защиты конкуренции;</w:t>
      </w:r>
    </w:p>
    <w:bookmarkEnd w:id="501"/>
    <w:bookmarkStart w:name="z53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подача исков в суд о расторжении, изменении договоров и (или) признании недействительными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02"/>
    <w:bookmarkStart w:name="z53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мониторинг цен на товарных рынках с целью установления признаков нарушения законодательства Республики Казахстан в области защиты конкуренции;</w:t>
      </w:r>
    </w:p>
    <w:bookmarkEnd w:id="503"/>
    <w:bookmarkStart w:name="z53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мониторинг проведения закупок товаров и торгов;</w:t>
      </w:r>
    </w:p>
    <w:bookmarkEnd w:id="504"/>
    <w:bookmarkStart w:name="z53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в пределах своей компетенции по запросам правоохранительных органов экспертиз и дача заключений по вопросам законодательства Республики Казахстан в области защиты конкуренции;</w:t>
      </w:r>
    </w:p>
    <w:bookmarkEnd w:id="505"/>
    <w:bookmarkStart w:name="z53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по запросу правоохранительных органов аналитической информации о состоянии конкуренции на товарных рынках;</w:t>
      </w:r>
    </w:p>
    <w:bookmarkEnd w:id="506"/>
    <w:bookmarkStart w:name="z53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случаях, установленных законодательством Республики Казахстан в области защиты конкуренции,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лиц;</w:t>
      </w:r>
    </w:p>
    <w:bookmarkEnd w:id="507"/>
    <w:bookmarkStart w:name="z54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предоставление согласия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лиц;</w:t>
      </w:r>
    </w:p>
    <w:bookmarkEnd w:id="508"/>
    <w:bookmarkStart w:name="z54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предоставление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лицами;</w:t>
      </w:r>
    </w:p>
    <w:bookmarkEnd w:id="509"/>
    <w:bookmarkStart w:name="z54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формировании и реализации государственной политики в сфере деятельности товарных бирж;</w:t>
      </w:r>
    </w:p>
    <w:bookmarkEnd w:id="510"/>
    <w:bookmarkStart w:name="z54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за соблюдением законодательства Республики Казахстан о товарных биржах;</w:t>
      </w:r>
    </w:p>
    <w:bookmarkEnd w:id="511"/>
    <w:bookmarkStart w:name="z54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анализа и мониторинга деятельности товарных бирж;</w:t>
      </w:r>
    </w:p>
    <w:bookmarkEnd w:id="512"/>
    <w:bookmarkStart w:name="z545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опубликование информации по вопросам деятельности товарных бирж и биржевой торговли, за исключением сведений, составляющих коммерческую или иную охраняемую законом тайну;</w:t>
      </w:r>
    </w:p>
    <w:bookmarkEnd w:id="513"/>
    <w:bookmarkStart w:name="z54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выработка предложений по развитию и совершенствованию биржевой торговли;</w:t>
      </w:r>
    </w:p>
    <w:bookmarkEnd w:id="514"/>
    <w:bookmarkStart w:name="z54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контроля за соблюдением товарными биржами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515"/>
    <w:bookmarkStart w:name="z54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государственного контроля за соблюдением законодательства Республики Казахстан о товарных биржах в форме внеплановой проверки, профилактического контроля с посещением субъекта (объекта) контроля, а также профилактического контроля без посещения субъекта (объекта) контроля;</w:t>
      </w:r>
    </w:p>
    <w:bookmarkEnd w:id="516"/>
    <w:bookmarkStart w:name="z54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возбуждение и рассмотрение дел об административных правонарушениях, а также наложение административных взысканий в сфере товарных бирж в порядке, установленном Кодексом Республики Казахстан об административных правонарушениях;</w:t>
      </w:r>
    </w:p>
    <w:bookmarkEnd w:id="517"/>
    <w:bookmarkStart w:name="z55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органа;</w:t>
      </w:r>
    </w:p>
    <w:bookmarkEnd w:id="518"/>
    <w:bookmarkStart w:name="z55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осуществление мониторинга деятельности лиц, оказывающих меры государственной поддержки, на предмет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194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за исключением деятельности государственных органов и юридических лиц по реализации комплекса антикризисных мероприятий для поддержки экономики, стимулирования деловой активности и занятости населения, инициированных по поручению Президента Республики Казахстан;</w:t>
      </w:r>
    </w:p>
    <w:bookmarkEnd w:id="519"/>
    <w:bookmarkStart w:name="z55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иных функций, предусмотренных законодательством Республики Казахстан, актами Президента Республики Казахстан и Правительства Республики Казахстан.</w:t>
      </w:r>
    </w:p>
    <w:bookmarkEnd w:id="520"/>
    <w:bookmarkStart w:name="z553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521"/>
    <w:bookmarkStart w:name="z55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522"/>
    <w:bookmarkStart w:name="z55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523"/>
    <w:bookmarkStart w:name="z55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524"/>
    <w:bookmarkStart w:name="z55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525"/>
    <w:bookmarkStart w:name="z55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526"/>
    <w:bookmarkStart w:name="z55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своего заместителя и других работников Департамента;</w:t>
      </w:r>
    </w:p>
    <w:bookmarkEnd w:id="527"/>
    <w:bookmarkStart w:name="z56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528"/>
    <w:bookmarkStart w:name="z56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Департамента;</w:t>
      </w:r>
    </w:p>
    <w:bookmarkEnd w:id="529"/>
    <w:bookmarkStart w:name="z56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назначает на должности и освобождает от должностей работников Департамента, за исключением заместителя руководителя Департамента;</w:t>
      </w:r>
    </w:p>
    <w:bookmarkEnd w:id="530"/>
    <w:bookmarkStart w:name="z56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 Республики Казахстан;</w:t>
      </w:r>
    </w:p>
    <w:bookmarkEnd w:id="531"/>
    <w:bookmarkStart w:name="z56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на работников Департамента, за исключением заместителя руководителя Департамента;</w:t>
      </w:r>
    </w:p>
    <w:bookmarkEnd w:id="532"/>
    <w:bookmarkStart w:name="z56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должностные инструкции работников Департамента;</w:t>
      </w:r>
    </w:p>
    <w:bookmarkEnd w:id="533"/>
    <w:bookmarkStart w:name="z56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534"/>
    <w:bookmarkStart w:name="z56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535"/>
    <w:bookmarkStart w:name="z56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536"/>
    <w:bookmarkStart w:name="z569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537"/>
    <w:bookmarkStart w:name="z57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538"/>
    <w:bookmarkStart w:name="z57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39"/>
    <w:bookmarkStart w:name="z57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540"/>
    <w:bookmarkStart w:name="z57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 Республики Казахстан. </w:t>
      </w:r>
    </w:p>
    <w:bookmarkEnd w:id="541"/>
    <w:bookmarkStart w:name="z574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542"/>
    <w:bookmarkStart w:name="z57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5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 № 110/НҚ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октября 2020 года № 1-ОД</w:t>
            </w:r>
          </w:p>
        </w:tc>
      </w:tr>
    </w:tbl>
    <w:bookmarkStart w:name="z578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по защите и развитию конкуренции Республики Казахстан по Жамбылской области</w:t>
      </w:r>
    </w:p>
    <w:bookmarkEnd w:id="544"/>
    <w:bookmarkStart w:name="z579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45"/>
    <w:bookmarkStart w:name="z58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по защите и развитию конкуренции Республики Казахстан по Жамбылской области (далее – Департамент) является территориальным подразделением Агентства по защите и развитию конкуренции Республики Казахстан (далее – Агентство), осуществляющим в пределах своей компетенции руководство в сфере защиты конкуренции и ограничения монополистической деятельности, контроль и регулирование деятельности, отнесенной к сфере государственной монополии, а также государственный контроль и лицензирование деятельности в сфере товарных бирж.</w:t>
      </w:r>
    </w:p>
    <w:bookmarkEnd w:id="546"/>
    <w:bookmarkStart w:name="z58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47"/>
    <w:bookmarkStart w:name="z58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Казахстан.</w:t>
      </w:r>
    </w:p>
    <w:bookmarkEnd w:id="548"/>
    <w:bookmarkStart w:name="z58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49"/>
    <w:bookmarkStart w:name="z58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550"/>
    <w:bookmarkStart w:name="z58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551"/>
    <w:bookmarkStart w:name="z58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552"/>
    <w:bookmarkStart w:name="z58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080000, Жамбылская область, город Тараз, улица Желтоксан, дом 78.</w:t>
      </w:r>
    </w:p>
    <w:bookmarkEnd w:id="553"/>
    <w:bookmarkStart w:name="z58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Агентства по защите и развитию конкуренции Республики Казахстан по Жамбылской области".</w:t>
      </w:r>
    </w:p>
    <w:bookmarkEnd w:id="554"/>
    <w:bookmarkStart w:name="z58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55"/>
    <w:bookmarkStart w:name="z59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56"/>
    <w:bookmarkStart w:name="z59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57"/>
    <w:bookmarkStart w:name="z59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58"/>
    <w:bookmarkStart w:name="z593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559"/>
    <w:bookmarkStart w:name="z59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60"/>
    <w:bookmarkStart w:name="z59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экономической эффективности и конкурентоспособности субъектов рынка;</w:t>
      </w:r>
    </w:p>
    <w:bookmarkEnd w:id="561"/>
    <w:bookmarkStart w:name="z59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развитию добросовестной конкуренции; </w:t>
      </w:r>
    </w:p>
    <w:bookmarkEnd w:id="562"/>
    <w:bookmarkStart w:name="z59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предупреждение, выявление и расследование, пресечение нарушений законодательства Республики Казахстан в области защиты конкуренции;</w:t>
      </w:r>
    </w:p>
    <w:bookmarkEnd w:id="563"/>
    <w:bookmarkStart w:name="z598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демонополизация субъектов рынка, ограничивающих конкуренцию.</w:t>
      </w:r>
    </w:p>
    <w:bookmarkEnd w:id="564"/>
    <w:bookmarkStart w:name="z59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565"/>
    <w:bookmarkStart w:name="z60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66"/>
    <w:bookmarkStart w:name="z60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Агентству предложения по вопросам развития конкуренции на соответствующих товарных рынках;</w:t>
      </w:r>
    </w:p>
    <w:bookmarkEnd w:id="567"/>
    <w:bookmarkStart w:name="z602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568"/>
    <w:bookmarkStart w:name="z603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bookmarkEnd w:id="569"/>
    <w:bookmarkStart w:name="z60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должностных лиц иных организаций и физических лиц информацию, необходимую для осуществления функций, возложенных на Агентство,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570"/>
    <w:bookmarkStart w:name="z605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571"/>
    <w:bookmarkStart w:name="z606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 в области защиты конкуренции;</w:t>
      </w:r>
    </w:p>
    <w:bookmarkEnd w:id="572"/>
    <w:bookmarkStart w:name="z607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органы прокуратуры материалы и нормативные правовые акты, противоречащие законодательству Республики Казахстан в области защиты конкуренции;</w:t>
      </w:r>
    </w:p>
    <w:bookmarkEnd w:id="573"/>
    <w:bookmarkStart w:name="z608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 Республики Казахстан, актами Президента и Правительства Республики Казахстан.</w:t>
      </w:r>
    </w:p>
    <w:bookmarkEnd w:id="574"/>
    <w:bookmarkStart w:name="z609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75"/>
    <w:bookmarkStart w:name="z610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576"/>
    <w:bookmarkStart w:name="z611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которые установлены законодательством Республики Казахстан;</w:t>
      </w:r>
    </w:p>
    <w:bookmarkEnd w:id="577"/>
    <w:bookmarkStart w:name="z61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размещать на своем интернет-ресурсе:</w:t>
      </w:r>
    </w:p>
    <w:bookmarkEnd w:id="578"/>
    <w:bookmarkStart w:name="z613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анализы состояния конкуренции на товарных рынках, за исключением информации, содержащей государственные секреты и иную, охраняемую законом тайну;</w:t>
      </w:r>
    </w:p>
    <w:bookmarkEnd w:id="579"/>
    <w:bookmarkStart w:name="z614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результатах расследований нарушений законодательства Республики Казахстан в области защиты конкуренции, решения Агентства;</w:t>
      </w:r>
    </w:p>
    <w:bookmarkEnd w:id="580"/>
    <w:bookmarkStart w:name="z61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лиц, которые осуществляют свою деятельность на территории Республики Казахстан.</w:t>
      </w:r>
    </w:p>
    <w:bookmarkEnd w:id="581"/>
    <w:bookmarkStart w:name="z61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82"/>
    <w:bookmarkStart w:name="z61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защиты конкуренции и ограничения монополистической деятельности;</w:t>
      </w:r>
    </w:p>
    <w:bookmarkEnd w:id="583"/>
    <w:bookmarkStart w:name="z61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государственных органов и иных организаций в области защиты конкуренции и ограничения монополистической деятельности;</w:t>
      </w:r>
    </w:p>
    <w:bookmarkEnd w:id="584"/>
    <w:bookmarkStart w:name="z61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в области защиты конкуренции;</w:t>
      </w:r>
    </w:p>
    <w:bookmarkEnd w:id="585"/>
    <w:bookmarkStart w:name="z62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направленных на ограничение и (или) устранение конкуренции;</w:t>
      </w:r>
    </w:p>
    <w:bookmarkEnd w:id="586"/>
    <w:bookmarkStart w:name="z62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bookmarkEnd w:id="587"/>
    <w:bookmarkStart w:name="z62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предотвращение и пресечение антиконкурентных соглашений и согласованных действий субъектов рынка, недобросовестной конкуренции;</w:t>
      </w:r>
    </w:p>
    <w:bookmarkEnd w:id="588"/>
    <w:bookmarkStart w:name="z62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bookmarkEnd w:id="589"/>
    <w:bookmarkStart w:name="z62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состояния конкуренции на товарных рынках;</w:t>
      </w:r>
    </w:p>
    <w:bookmarkEnd w:id="590"/>
    <w:bookmarkStart w:name="z62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и мониторинг деятельности субъектов рынка, занимающих доминирующее или монопольное положение на соответствующем товарном рынке;</w:t>
      </w:r>
    </w:p>
    <w:bookmarkEnd w:id="591"/>
    <w:bookmarkStart w:name="z62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bookmarkEnd w:id="592"/>
    <w:bookmarkStart w:name="z62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расследований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93"/>
    <w:bookmarkStart w:name="z62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запрашивание и получение в порядке, установленном законами Республики Казахстан, от государственных органов, в том числе уполномоченного органа в области государственной статистики, органов государственных доходов, субъектов рынка, а также должностных и иных физических и юридических лиц информации, необходимой для осуществления полномочий, предусмотренных законодательными актами Республики Казахстан, в том числе сведений, составляющих коммерческую и иную охраняемую законом тайну, за исключением банковской тайны, тайны страхования и коммерческой тайны на рынке ценных бумаг;</w:t>
      </w:r>
    </w:p>
    <w:bookmarkEnd w:id="594"/>
    <w:bookmarkStart w:name="z62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вынесение субъектам рынка обязательных для исполнения предписаний о:</w:t>
      </w:r>
    </w:p>
    <w:bookmarkEnd w:id="595"/>
    <w:bookmarkStart w:name="z63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прекращении нарушения норм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(или) устранении его последствий;</w:t>
      </w:r>
    </w:p>
    <w:bookmarkEnd w:id="596"/>
    <w:bookmarkStart w:name="z63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восстановлении первоначального положения;</w:t>
      </w:r>
    </w:p>
    <w:bookmarkEnd w:id="597"/>
    <w:bookmarkStart w:name="z63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расторжении или изменении договоров,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98"/>
    <w:bookmarkStart w:name="z63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отмены сделок путем расторжения или признания их недействительными при регулировании экономической концентрации;</w:t>
      </w:r>
    </w:p>
    <w:bookmarkEnd w:id="599"/>
    <w:bookmarkStart w:name="z63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заключении договора с иным субъектом рынка в случае, если нарушением является необоснованный отказ или уклонение от заключения договора с определенными продавцами (поставщиками) либо покупателями;</w:t>
      </w:r>
    </w:p>
    <w:bookmarkEnd w:id="600"/>
    <w:bookmarkStart w:name="z63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обязательных для исполнения предписаний об отмене или изменении принятых ими актов, устранении нарушений, а также расторжении, отмене или изменении заключенных ими соглашений 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совершении действий, направленных на обеспечение конкуренции;</w:t>
      </w:r>
    </w:p>
    <w:bookmarkEnd w:id="601"/>
    <w:bookmarkStart w:name="z63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участие в суде по рассмотрению дел о нарушениях законодательства Республики Казахстан в области защиты конкуренции;</w:t>
      </w:r>
    </w:p>
    <w:bookmarkEnd w:id="602"/>
    <w:bookmarkStart w:name="z63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</w:t>
      </w:r>
    </w:p>
    <w:bookmarkEnd w:id="603"/>
    <w:bookmarkStart w:name="z63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размещение сведений о своей деятельности в средствах массовой информации, в том числе на своем интернет-ресурсе;</w:t>
      </w:r>
    </w:p>
    <w:bookmarkEnd w:id="604"/>
    <w:bookmarkStart w:name="z63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обращение в правоохранительные органы в порядке, установленном законодательством Республики Казахстан, о проведении оперативно-розыскных мероприятий;</w:t>
      </w:r>
    </w:p>
    <w:bookmarkEnd w:id="605"/>
    <w:bookmarkStart w:name="z64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предостережения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</w:p>
    <w:bookmarkEnd w:id="606"/>
    <w:bookmarkStart w:name="z64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уведомления о наличии в действиях (бездействии)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607"/>
    <w:bookmarkStart w:name="z64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официальное разъяснение нормативных правовых актов в области защиты конкуренции, принятых антимонопольным органом;</w:t>
      </w:r>
    </w:p>
    <w:bookmarkEnd w:id="608"/>
    <w:bookmarkStart w:name="z64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установление соответствия внешнего акта антимонопольного комплаенса, направляемого субъектом рынка (субъектами рынка), нормам законодательства Республики Казахстан в области защиты конкуренции;</w:t>
      </w:r>
    </w:p>
    <w:bookmarkEnd w:id="609"/>
    <w:bookmarkStart w:name="z64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подача исков в суд о расторжении, изменении договоров и (или) признании недействительными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610"/>
    <w:bookmarkStart w:name="z64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мониторинг цен на товарных рынках с целью установления признаков нарушения законодательства Республики Казахстан в области защиты конкуренции;</w:t>
      </w:r>
    </w:p>
    <w:bookmarkEnd w:id="611"/>
    <w:bookmarkStart w:name="z64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мониторинг проведения закупок товаров и торгов;</w:t>
      </w:r>
    </w:p>
    <w:bookmarkEnd w:id="612"/>
    <w:bookmarkStart w:name="z64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в пределах своей компетенции по запросам правоохранительных органов экспертиз и дача заключений по вопросам законодательства Республики Казахстан в области защиты конкуренции;</w:t>
      </w:r>
    </w:p>
    <w:bookmarkEnd w:id="613"/>
    <w:bookmarkStart w:name="z64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по запросу правоохранительных органов аналитической информации о состоянии конкуренции на товарных рынках;</w:t>
      </w:r>
    </w:p>
    <w:bookmarkEnd w:id="614"/>
    <w:bookmarkStart w:name="z64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случаях, установленных законодательством Республики Казахстан в области защиты конкуренции,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лиц;</w:t>
      </w:r>
    </w:p>
    <w:bookmarkEnd w:id="615"/>
    <w:bookmarkStart w:name="z65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предоставление согласия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лиц;</w:t>
      </w:r>
    </w:p>
    <w:bookmarkEnd w:id="616"/>
    <w:bookmarkStart w:name="z65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предоставление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лицами;</w:t>
      </w:r>
    </w:p>
    <w:bookmarkEnd w:id="617"/>
    <w:bookmarkStart w:name="z65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формировании и реализации государственной политики в сфере деятельности товарных бирж;</w:t>
      </w:r>
    </w:p>
    <w:bookmarkEnd w:id="618"/>
    <w:bookmarkStart w:name="z65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за соблюдением законодательства Республики Казахстан о товарных биржах;</w:t>
      </w:r>
    </w:p>
    <w:bookmarkEnd w:id="619"/>
    <w:bookmarkStart w:name="z65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анализа и мониторинга деятельности товарных бирж;</w:t>
      </w:r>
    </w:p>
    <w:bookmarkEnd w:id="620"/>
    <w:bookmarkStart w:name="z65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опубликование информации по вопросам деятельности товарных бирж и биржевой торговли, за исключением сведений, составляющих коммерческую или иную охраняемую законом тайну;</w:t>
      </w:r>
    </w:p>
    <w:bookmarkEnd w:id="621"/>
    <w:bookmarkStart w:name="z65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выработка предложений по развитию и совершенствованию биржевой торговли;</w:t>
      </w:r>
    </w:p>
    <w:bookmarkEnd w:id="622"/>
    <w:bookmarkStart w:name="z65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контроля за соблюдением товарными биржами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623"/>
    <w:bookmarkStart w:name="z65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государственного контроля за соблюдением законодательства Республики Казахстан о товарных биржах в форме внеплановой проверки, профилактического контроля с посещением субъекта (объекта) контроля, а также профилактического контроля без посещения субъекта (объекта) контроля;</w:t>
      </w:r>
    </w:p>
    <w:bookmarkEnd w:id="624"/>
    <w:bookmarkStart w:name="z65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возбуждение и рассмотрение дел об административных правонарушениях, а также наложение административных взысканий в сфере товарных бирж в порядке, установленном Кодексом Республики Казахстан об административных правонарушениях;</w:t>
      </w:r>
    </w:p>
    <w:bookmarkEnd w:id="625"/>
    <w:bookmarkStart w:name="z66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органа;</w:t>
      </w:r>
    </w:p>
    <w:bookmarkEnd w:id="626"/>
    <w:bookmarkStart w:name="z66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осуществление мониторинга деятельности лиц, оказывающих меры государственной поддержки, на предмет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194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за исключением деятельности государственных органов и юридических лиц по реализации комплекса антикризисных мероприятий для поддержки экономики, стимулирования деловой активности и занятости населения, инициированных по поручению Президента Республики Казахстан;</w:t>
      </w:r>
    </w:p>
    <w:bookmarkEnd w:id="627"/>
    <w:bookmarkStart w:name="z66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иных функций, предусмотренных законодательством Республики Казахстан, актами Президента Республики Казахстан и Правительства Республики Казахстан.</w:t>
      </w:r>
    </w:p>
    <w:bookmarkEnd w:id="628"/>
    <w:bookmarkStart w:name="z663" w:id="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629"/>
    <w:bookmarkStart w:name="z66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630"/>
    <w:bookmarkStart w:name="z66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631"/>
    <w:bookmarkStart w:name="z66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632"/>
    <w:bookmarkStart w:name="z66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633"/>
    <w:bookmarkStart w:name="z66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634"/>
    <w:bookmarkStart w:name="z66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своего заместителя и других работников Департамента;</w:t>
      </w:r>
    </w:p>
    <w:bookmarkEnd w:id="635"/>
    <w:bookmarkStart w:name="z67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636"/>
    <w:bookmarkStart w:name="z67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Департамента;</w:t>
      </w:r>
    </w:p>
    <w:bookmarkEnd w:id="637"/>
    <w:bookmarkStart w:name="z67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назначает на должности и освобождает от должностей работников Департамента, за исключением заместителя руководителя Департамента;</w:t>
      </w:r>
    </w:p>
    <w:bookmarkEnd w:id="638"/>
    <w:bookmarkStart w:name="z67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 Республики Казахстан;</w:t>
      </w:r>
    </w:p>
    <w:bookmarkEnd w:id="639"/>
    <w:bookmarkStart w:name="z67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на работников Департамента, за исключением заместителя руководителя Департамента;</w:t>
      </w:r>
    </w:p>
    <w:bookmarkEnd w:id="640"/>
    <w:bookmarkStart w:name="z67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должностные инструкции работников Департамента;</w:t>
      </w:r>
    </w:p>
    <w:bookmarkEnd w:id="641"/>
    <w:bookmarkStart w:name="z67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642"/>
    <w:bookmarkStart w:name="z67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643"/>
    <w:bookmarkStart w:name="z67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644"/>
    <w:bookmarkStart w:name="z679" w:id="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645"/>
    <w:bookmarkStart w:name="z68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646"/>
    <w:bookmarkStart w:name="z68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47"/>
    <w:bookmarkStart w:name="z68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648"/>
    <w:bookmarkStart w:name="z68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 Республики Казахстан. </w:t>
      </w:r>
    </w:p>
    <w:bookmarkEnd w:id="649"/>
    <w:bookmarkStart w:name="z684" w:id="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650"/>
    <w:bookmarkStart w:name="z68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6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 № 110/НҚ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октября 2020 года № 1-ОД</w:t>
            </w:r>
          </w:p>
        </w:tc>
      </w:tr>
    </w:tbl>
    <w:bookmarkStart w:name="z688" w:id="6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по защите и развитию конкуренции Республики Казахстан по Западно-Казахстанской области</w:t>
      </w:r>
    </w:p>
    <w:bookmarkEnd w:id="652"/>
    <w:bookmarkStart w:name="z689" w:id="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53"/>
    <w:bookmarkStart w:name="z69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по защите и развитию конкуренции Республики Казахстан по Западно-Казахстанской области (далее – Департамент) является территориальным подразделением Агентства по защите и развитию конкуренции Республики Казахстан (далее – Агентство), осуществляющим в пределах своей компетенции руководство в сфере защиты конкуренции и ограничения монополистической деятельности, контроль и регулирование деятельности, отнесенной к сфере государственной монополии, а также государственный контроль и лицензирование деятельности в сфере товарных бирж.</w:t>
      </w:r>
    </w:p>
    <w:bookmarkEnd w:id="654"/>
    <w:bookmarkStart w:name="z69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55"/>
    <w:bookmarkStart w:name="z69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Казахстан.</w:t>
      </w:r>
    </w:p>
    <w:bookmarkEnd w:id="656"/>
    <w:bookmarkStart w:name="z69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57"/>
    <w:bookmarkStart w:name="z69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658"/>
    <w:bookmarkStart w:name="z69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659"/>
    <w:bookmarkStart w:name="z69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660"/>
    <w:bookmarkStart w:name="z69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090000, Западно-Казахстанская область, город Уральск, пр. Н. Назарбаева, дом 208, 5 этаж.</w:t>
      </w:r>
    </w:p>
    <w:bookmarkEnd w:id="661"/>
    <w:bookmarkStart w:name="z69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Агентства по защите и развитию конкуренции Республики Казахстан по Западно-Казахстанской области".</w:t>
      </w:r>
    </w:p>
    <w:bookmarkEnd w:id="662"/>
    <w:bookmarkStart w:name="z69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63"/>
    <w:bookmarkStart w:name="z70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664"/>
    <w:bookmarkStart w:name="z70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665"/>
    <w:bookmarkStart w:name="z70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66"/>
    <w:bookmarkStart w:name="z703" w:id="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667"/>
    <w:bookmarkStart w:name="z70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68"/>
    <w:bookmarkStart w:name="z70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экономической эффективности и конкурентоспособности субъектов рынка;</w:t>
      </w:r>
    </w:p>
    <w:bookmarkEnd w:id="669"/>
    <w:bookmarkStart w:name="z70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развитию добросовестной конкуренции; </w:t>
      </w:r>
    </w:p>
    <w:bookmarkEnd w:id="670"/>
    <w:bookmarkStart w:name="z70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предупреждение, выявление и расследование, пресечение нарушений законодательства Республики Казахстан в области защиты конкуренции;</w:t>
      </w:r>
    </w:p>
    <w:bookmarkEnd w:id="671"/>
    <w:bookmarkStart w:name="z70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демонополизация субъектов рынка, ограничивающих конкуренцию.</w:t>
      </w:r>
    </w:p>
    <w:bookmarkEnd w:id="672"/>
    <w:bookmarkStart w:name="z70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673"/>
    <w:bookmarkStart w:name="z71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674"/>
    <w:bookmarkStart w:name="z71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Агентству предложения по вопросам развития конкуренции на соответствующих товарных рынках;</w:t>
      </w:r>
    </w:p>
    <w:bookmarkEnd w:id="675"/>
    <w:bookmarkStart w:name="z71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676"/>
    <w:bookmarkStart w:name="z71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bookmarkEnd w:id="677"/>
    <w:bookmarkStart w:name="z71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должностных лиц иных организаций и физических лиц информацию, необходимую для осуществления функций, возложенных на Агентство,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678"/>
    <w:bookmarkStart w:name="z71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679"/>
    <w:bookmarkStart w:name="z71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 в области защиты конкуренции;</w:t>
      </w:r>
    </w:p>
    <w:bookmarkEnd w:id="680"/>
    <w:bookmarkStart w:name="z71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органы прокуратуры материалы и нормативные правовые акты, противоречащие законодательству Республики Казахстан в области защиты конкуренции;</w:t>
      </w:r>
    </w:p>
    <w:bookmarkEnd w:id="681"/>
    <w:bookmarkStart w:name="z71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 Республики Казахстан, актами Президента и Правительства Республики Казахстан.</w:t>
      </w:r>
    </w:p>
    <w:bookmarkEnd w:id="682"/>
    <w:bookmarkStart w:name="z71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683"/>
    <w:bookmarkStart w:name="z72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684"/>
    <w:bookmarkStart w:name="z72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которые установлены законодательством Республики Казахстан;</w:t>
      </w:r>
    </w:p>
    <w:bookmarkEnd w:id="685"/>
    <w:bookmarkStart w:name="z72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размещать на своем интернет-ресурсе:</w:t>
      </w:r>
    </w:p>
    <w:bookmarkEnd w:id="686"/>
    <w:bookmarkStart w:name="z72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анализы состояния конкуренции на товарных рынках, за исключением информации, содержащей государственные секреты и иную, охраняемую законом тайну;</w:t>
      </w:r>
    </w:p>
    <w:bookmarkEnd w:id="687"/>
    <w:bookmarkStart w:name="z72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результатах расследований нарушений законодательства Республики Казахстан в области защиты конкуренции, решения Агентства;</w:t>
      </w:r>
    </w:p>
    <w:bookmarkEnd w:id="688"/>
    <w:bookmarkStart w:name="z72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лиц, которые осуществляют свою деятельность на территории Республики Казахстан.</w:t>
      </w:r>
    </w:p>
    <w:bookmarkEnd w:id="689"/>
    <w:bookmarkStart w:name="z72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90"/>
    <w:bookmarkStart w:name="z72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защиты конкуренции и ограничения монополистической деятельности;</w:t>
      </w:r>
    </w:p>
    <w:bookmarkEnd w:id="691"/>
    <w:bookmarkStart w:name="z72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государственных органов и иных организаций в области защиты конкуренции и ограничения монополистической деятельности;</w:t>
      </w:r>
    </w:p>
    <w:bookmarkEnd w:id="692"/>
    <w:bookmarkStart w:name="z72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в области защиты конкуренции;</w:t>
      </w:r>
    </w:p>
    <w:bookmarkEnd w:id="693"/>
    <w:bookmarkStart w:name="z73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направленных на ограничение и (или) устранение конкуренции;</w:t>
      </w:r>
    </w:p>
    <w:bookmarkEnd w:id="694"/>
    <w:bookmarkStart w:name="z73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bookmarkEnd w:id="695"/>
    <w:bookmarkStart w:name="z73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предотвращение и пресечение антиконкурентных соглашений и согласованных действий субъектов рынка, недобросовестной конкуренции;</w:t>
      </w:r>
    </w:p>
    <w:bookmarkEnd w:id="696"/>
    <w:bookmarkStart w:name="z73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bookmarkEnd w:id="697"/>
    <w:bookmarkStart w:name="z73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состояния конкуренции на товарных рынках;</w:t>
      </w:r>
    </w:p>
    <w:bookmarkEnd w:id="698"/>
    <w:bookmarkStart w:name="z73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и мониторинг деятельности субъектов рынка, занимающих доминирующее или монопольное положение на соответствующем товарном рынке;</w:t>
      </w:r>
    </w:p>
    <w:bookmarkEnd w:id="699"/>
    <w:bookmarkStart w:name="z73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bookmarkEnd w:id="700"/>
    <w:bookmarkStart w:name="z73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расследований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01"/>
    <w:bookmarkStart w:name="z73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запрашивание и получение в порядке, установленном законами Республики Казахстан, от государственных органов, в том числе уполномоченного органа в области государственной статистики, органов государственных доходов, субъектов рынка, а также должностных и иных физических и юридических лиц информации, необходимой для осуществления полномочий, предусмотренных законодательными актами Республики Казахстан, в том числе сведений, составляющих коммерческую и иную охраняемую законом тайну, за исключением банковской тайны, тайны страхования и коммерческой тайны на рынке ценных бумаг;</w:t>
      </w:r>
    </w:p>
    <w:bookmarkEnd w:id="702"/>
    <w:bookmarkStart w:name="z73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вынесение субъектам рынка обязательных для исполнения предписаний о:</w:t>
      </w:r>
    </w:p>
    <w:bookmarkEnd w:id="703"/>
    <w:bookmarkStart w:name="z74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прекращении нарушения норм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(или) устранении его последствий;</w:t>
      </w:r>
    </w:p>
    <w:bookmarkEnd w:id="704"/>
    <w:bookmarkStart w:name="z74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восстановлении первоначального положения;</w:t>
      </w:r>
    </w:p>
    <w:bookmarkEnd w:id="705"/>
    <w:bookmarkStart w:name="z74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расторжении или изменении договоров,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06"/>
    <w:bookmarkStart w:name="z74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отмены сделок путем расторжения или признания их недействительными при регулировании экономической концентрации;</w:t>
      </w:r>
    </w:p>
    <w:bookmarkEnd w:id="707"/>
    <w:bookmarkStart w:name="z74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заключении договора с иным субъектом рынка в случае, если нарушением является необоснованный отказ или уклонение от заключения договора с определенными продавцами (поставщиками) либо покупателями;</w:t>
      </w:r>
    </w:p>
    <w:bookmarkEnd w:id="708"/>
    <w:bookmarkStart w:name="z74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обязательных для исполнения предписаний об отмене или изменении принятых ими актов, устранении нарушений, а также расторжении, отмене или изменении заключенных ими соглашений 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совершении действий, направленных на обеспечение конкуренции;</w:t>
      </w:r>
    </w:p>
    <w:bookmarkEnd w:id="709"/>
    <w:bookmarkStart w:name="z74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участие в суде по рассмотрению дел о нарушениях законодательства Республики Казахстан в области защиты конкуренции;</w:t>
      </w:r>
    </w:p>
    <w:bookmarkEnd w:id="710"/>
    <w:bookmarkStart w:name="z74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</w:t>
      </w:r>
    </w:p>
    <w:bookmarkEnd w:id="711"/>
    <w:bookmarkStart w:name="z74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размещение сведений о своей деятельности в средствах массовой информации, в том числе на своем интернет-ресурсе;</w:t>
      </w:r>
    </w:p>
    <w:bookmarkEnd w:id="712"/>
    <w:bookmarkStart w:name="z74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обращение в правоохранительные органы в порядке, установленном законодательством Республики Казахстан, о проведении оперативно-розыскных мероприятий;</w:t>
      </w:r>
    </w:p>
    <w:bookmarkEnd w:id="713"/>
    <w:bookmarkStart w:name="z75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предостережения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</w:p>
    <w:bookmarkEnd w:id="714"/>
    <w:bookmarkStart w:name="z75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уведомления о наличии в действиях (бездействии)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715"/>
    <w:bookmarkStart w:name="z75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официальное разъяснение нормативных правовых актов в области защиты конкуренции, принятых антимонопольным органом;</w:t>
      </w:r>
    </w:p>
    <w:bookmarkEnd w:id="716"/>
    <w:bookmarkStart w:name="z75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установление соответствия внешнего акта антимонопольного комплаенса, направляемого субъектом рынка (субъектами рынка), нормам законодательства Республики Казахстан в области защиты конкуренции;</w:t>
      </w:r>
    </w:p>
    <w:bookmarkEnd w:id="717"/>
    <w:bookmarkStart w:name="z75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подача исков в суд о расторжении, изменении договоров и (или) признании недействительными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18"/>
    <w:bookmarkStart w:name="z75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мониторинг цен на товарных рынках с целью установления признаков нарушения законодательства Республики Казахстан в области защиты конкуренции;</w:t>
      </w:r>
    </w:p>
    <w:bookmarkEnd w:id="719"/>
    <w:bookmarkStart w:name="z75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мониторинг проведения закупок товаров и торгов;</w:t>
      </w:r>
    </w:p>
    <w:bookmarkEnd w:id="720"/>
    <w:bookmarkStart w:name="z75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в пределах своей компетенции по запросам правоохранительных органов экспертиз и дача заключений по вопросам законодательства Республики Казахстан в области защиты конкуренции;</w:t>
      </w:r>
    </w:p>
    <w:bookmarkEnd w:id="721"/>
    <w:bookmarkStart w:name="z75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по запросу правоохранительных органов аналитической информации о состоянии конкуренции на товарных рынках;</w:t>
      </w:r>
    </w:p>
    <w:bookmarkEnd w:id="722"/>
    <w:bookmarkStart w:name="z75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случаях, установленных законодательством Республики Казахстан в области защиты конкуренции,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лиц;</w:t>
      </w:r>
    </w:p>
    <w:bookmarkEnd w:id="723"/>
    <w:bookmarkStart w:name="z76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предоставление согласия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лиц;</w:t>
      </w:r>
    </w:p>
    <w:bookmarkEnd w:id="724"/>
    <w:bookmarkStart w:name="z76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предоставление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лицами;</w:t>
      </w:r>
    </w:p>
    <w:bookmarkEnd w:id="725"/>
    <w:bookmarkStart w:name="z76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формировании и реализации государственной политики в сфере деятельности товарных бирж;</w:t>
      </w:r>
    </w:p>
    <w:bookmarkEnd w:id="726"/>
    <w:bookmarkStart w:name="z76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за соблюдением законодательства Республики Казахстан о товарных биржах;</w:t>
      </w:r>
    </w:p>
    <w:bookmarkEnd w:id="727"/>
    <w:bookmarkStart w:name="z76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анализа и мониторинга деятельности товарных бирж;</w:t>
      </w:r>
    </w:p>
    <w:bookmarkEnd w:id="728"/>
    <w:bookmarkStart w:name="z76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опубликование информации по вопросам деятельности товарных бирж и биржевой торговли, за исключением сведений, составляющих коммерческую или иную охраняемую законом тайну;</w:t>
      </w:r>
    </w:p>
    <w:bookmarkEnd w:id="729"/>
    <w:bookmarkStart w:name="z76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выработка предложений по развитию и совершенствованию биржевой торговли;</w:t>
      </w:r>
    </w:p>
    <w:bookmarkEnd w:id="730"/>
    <w:bookmarkStart w:name="z76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контроля за соблюдением товарными биржами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731"/>
    <w:bookmarkStart w:name="z76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государственного контроля за соблюдением законодательства Республики Казахстан о товарных биржах в форме внеплановой проверки, профилактического контроля с посещением субъекта (объекта) контроля, а также профилактического контроля без посещения субъекта (объекта) контроля;</w:t>
      </w:r>
    </w:p>
    <w:bookmarkEnd w:id="732"/>
    <w:bookmarkStart w:name="z76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возбуждение и рассмотрение дел об административных правонарушениях, а также наложение административных взысканий в сфере товарных бирж в порядке, установленном Кодексом Республики Казахстан об административных правонарушениях;</w:t>
      </w:r>
    </w:p>
    <w:bookmarkEnd w:id="733"/>
    <w:bookmarkStart w:name="z77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органа;</w:t>
      </w:r>
    </w:p>
    <w:bookmarkEnd w:id="734"/>
    <w:bookmarkStart w:name="z77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осуществление мониторинга деятельности лиц, оказывающих меры государственной поддержки, на предмет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194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за исключением деятельности государственных органов и юридических лиц по реализации комплекса антикризисных мероприятий для поддержки экономики, стимулирования деловой активности и занятости населения, инициированных по поручению Президента Республики Казахстан;</w:t>
      </w:r>
    </w:p>
    <w:bookmarkEnd w:id="735"/>
    <w:bookmarkStart w:name="z77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иных функций, предусмотренных законодательством Республики Казахстан, актами Президента Республики Казахстан и Правительства Республики Казахстан.</w:t>
      </w:r>
    </w:p>
    <w:bookmarkEnd w:id="736"/>
    <w:bookmarkStart w:name="z773" w:id="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737"/>
    <w:bookmarkStart w:name="z77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738"/>
    <w:bookmarkStart w:name="z77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739"/>
    <w:bookmarkStart w:name="z77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740"/>
    <w:bookmarkStart w:name="z77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741"/>
    <w:bookmarkStart w:name="z77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742"/>
    <w:bookmarkStart w:name="z77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своего заместителя и других работников Департамента;</w:t>
      </w:r>
    </w:p>
    <w:bookmarkEnd w:id="743"/>
    <w:bookmarkStart w:name="z78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744"/>
    <w:bookmarkStart w:name="z78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Департамента;</w:t>
      </w:r>
    </w:p>
    <w:bookmarkEnd w:id="745"/>
    <w:bookmarkStart w:name="z78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назначает на должности и освобождает от должностей работников Департамента, за исключением заместителя руководителя Департамента;</w:t>
      </w:r>
    </w:p>
    <w:bookmarkEnd w:id="746"/>
    <w:bookmarkStart w:name="z78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 Республики Казахстан;</w:t>
      </w:r>
    </w:p>
    <w:bookmarkEnd w:id="747"/>
    <w:bookmarkStart w:name="z78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на работников Департамента, за исключением заместителя руководителя Департамента;</w:t>
      </w:r>
    </w:p>
    <w:bookmarkEnd w:id="748"/>
    <w:bookmarkStart w:name="z78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должностные инструкции работников Департамента;</w:t>
      </w:r>
    </w:p>
    <w:bookmarkEnd w:id="749"/>
    <w:bookmarkStart w:name="z78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750"/>
    <w:bookmarkStart w:name="z78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751"/>
    <w:bookmarkStart w:name="z78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752"/>
    <w:bookmarkStart w:name="z789" w:id="7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753"/>
    <w:bookmarkStart w:name="z79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754"/>
    <w:bookmarkStart w:name="z79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55"/>
    <w:bookmarkStart w:name="z79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756"/>
    <w:bookmarkStart w:name="z79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 Республики Казахстан. </w:t>
      </w:r>
    </w:p>
    <w:bookmarkEnd w:id="757"/>
    <w:bookmarkStart w:name="z794" w:id="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758"/>
    <w:bookmarkStart w:name="z79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7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 № 110/НҚ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октября 2020 года № 1-ОД</w:t>
            </w:r>
          </w:p>
        </w:tc>
      </w:tr>
    </w:tbl>
    <w:bookmarkStart w:name="z798" w:id="7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по защите и развитию конкуренции Республики Казахстан по Карагандинской области</w:t>
      </w:r>
    </w:p>
    <w:bookmarkEnd w:id="760"/>
    <w:bookmarkStart w:name="z799" w:id="7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61"/>
    <w:bookmarkStart w:name="z800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по защите и развитию конкуренции Республики Казахстан по Карагандинской области (далее – Департамент) является территориальным подразделением Агентства по защите и развитию конкуренции Республики Казахстан (далее – Агентство), осуществляющим в пределах своей компетенции руководство в сфере защиты конкуренции и ограничения монополистической деятельности, контроль и регулирование деятельности, отнесенной к сфере государственной монополии, а также государственный контроль и лицензирование деятельности в сфере товарных бирж.</w:t>
      </w:r>
    </w:p>
    <w:bookmarkEnd w:id="762"/>
    <w:bookmarkStart w:name="z801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63"/>
    <w:bookmarkStart w:name="z802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Казахстан.</w:t>
      </w:r>
    </w:p>
    <w:bookmarkEnd w:id="764"/>
    <w:bookmarkStart w:name="z803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765"/>
    <w:bookmarkStart w:name="z804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766"/>
    <w:bookmarkStart w:name="z805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767"/>
    <w:bookmarkStart w:name="z806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768"/>
    <w:bookmarkStart w:name="z807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100000, Карагандинская область, город Караганда, район имени Казыбек би, улица Костенко, дом 6.</w:t>
      </w:r>
    </w:p>
    <w:bookmarkEnd w:id="769"/>
    <w:bookmarkStart w:name="z808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Агентства по защите и развитию конкуренции Республики Казахстан по Карагандинской области".</w:t>
      </w:r>
    </w:p>
    <w:bookmarkEnd w:id="770"/>
    <w:bookmarkStart w:name="z809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771"/>
    <w:bookmarkStart w:name="z810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772"/>
    <w:bookmarkStart w:name="z811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773"/>
    <w:bookmarkStart w:name="z812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74"/>
    <w:bookmarkStart w:name="z813" w:id="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775"/>
    <w:bookmarkStart w:name="z814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776"/>
    <w:bookmarkStart w:name="z815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экономической эффективности и конкурентоспособности субъектов рынка;</w:t>
      </w:r>
    </w:p>
    <w:bookmarkEnd w:id="777"/>
    <w:bookmarkStart w:name="z816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развитию добросовестной конкуренции; </w:t>
      </w:r>
    </w:p>
    <w:bookmarkEnd w:id="778"/>
    <w:bookmarkStart w:name="z817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предупреждение, выявление и расследование, пресечение нарушений законодательства Республики Казахстан в области защиты конкуренции;</w:t>
      </w:r>
    </w:p>
    <w:bookmarkEnd w:id="779"/>
    <w:bookmarkStart w:name="z818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демонополизация субъектов рынка, ограничивающих конкуренцию.</w:t>
      </w:r>
    </w:p>
    <w:bookmarkEnd w:id="780"/>
    <w:bookmarkStart w:name="z819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781"/>
    <w:bookmarkStart w:name="z820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782"/>
    <w:bookmarkStart w:name="z821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Агентству предложения по вопросам развития конкуренции на соответствующих товарных рынках;</w:t>
      </w:r>
    </w:p>
    <w:bookmarkEnd w:id="783"/>
    <w:bookmarkStart w:name="z822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784"/>
    <w:bookmarkStart w:name="z823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bookmarkEnd w:id="785"/>
    <w:bookmarkStart w:name="z824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должностных лиц иных организаций и физических лиц информацию, необходимую для осуществления функций, возложенных на Агентство,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786"/>
    <w:bookmarkStart w:name="z825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787"/>
    <w:bookmarkStart w:name="z826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 в области защиты конкуренции;</w:t>
      </w:r>
    </w:p>
    <w:bookmarkEnd w:id="788"/>
    <w:bookmarkStart w:name="z827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органы прокуратуры материалы и нормативные правовые акты, противоречащие законодательству Республики Казахстан в области защиты конкуренции;</w:t>
      </w:r>
    </w:p>
    <w:bookmarkEnd w:id="789"/>
    <w:bookmarkStart w:name="z828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 Республики Казахстан, актами Президента и Правительства Республики Казахстан.</w:t>
      </w:r>
    </w:p>
    <w:bookmarkEnd w:id="790"/>
    <w:bookmarkStart w:name="z829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91"/>
    <w:bookmarkStart w:name="z830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792"/>
    <w:bookmarkStart w:name="z831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которые установлены законодательством Республики Казахстан;</w:t>
      </w:r>
    </w:p>
    <w:bookmarkEnd w:id="793"/>
    <w:bookmarkStart w:name="z832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размещать на своем интернет-ресурсе:</w:t>
      </w:r>
    </w:p>
    <w:bookmarkEnd w:id="794"/>
    <w:bookmarkStart w:name="z833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анализы состояния конкуренции на товарных рынках, за исключением информации, содержащей государственные секреты и иную, охраняемую законом тайну;</w:t>
      </w:r>
    </w:p>
    <w:bookmarkEnd w:id="795"/>
    <w:bookmarkStart w:name="z834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результатах расследований нарушений законодательства Республики Казахстан в области защиты конкуренции, решения Агентства;</w:t>
      </w:r>
    </w:p>
    <w:bookmarkEnd w:id="796"/>
    <w:bookmarkStart w:name="z835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лиц, которые осуществляют свою деятельность на территории Республики Казахстан.</w:t>
      </w:r>
    </w:p>
    <w:bookmarkEnd w:id="797"/>
    <w:bookmarkStart w:name="z836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98"/>
    <w:bookmarkStart w:name="z837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защиты конкуренции и ограничения монополистической деятельности;</w:t>
      </w:r>
    </w:p>
    <w:bookmarkEnd w:id="799"/>
    <w:bookmarkStart w:name="z838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государственных органов и иных организаций в области защиты конкуренции и ограничения монополистической деятельности;</w:t>
      </w:r>
    </w:p>
    <w:bookmarkEnd w:id="800"/>
    <w:bookmarkStart w:name="z839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в области защиты конкуренции;</w:t>
      </w:r>
    </w:p>
    <w:bookmarkEnd w:id="801"/>
    <w:bookmarkStart w:name="z840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направленных на ограничение и (или) устранение конкуренции;</w:t>
      </w:r>
    </w:p>
    <w:bookmarkEnd w:id="802"/>
    <w:bookmarkStart w:name="z841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bookmarkEnd w:id="803"/>
    <w:bookmarkStart w:name="z842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предотвращение и пресечение антиконкурентных соглашений и согласованных действий субъектов рынка, недобросовестной конкуренции;</w:t>
      </w:r>
    </w:p>
    <w:bookmarkEnd w:id="804"/>
    <w:bookmarkStart w:name="z843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bookmarkEnd w:id="805"/>
    <w:bookmarkStart w:name="z844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состояния конкуренции на товарных рынках;</w:t>
      </w:r>
    </w:p>
    <w:bookmarkEnd w:id="806"/>
    <w:bookmarkStart w:name="z845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и мониторинг деятельности субъектов рынка, занимающих доминирующее или монопольное положение на соответствующем товарном рынке;</w:t>
      </w:r>
    </w:p>
    <w:bookmarkEnd w:id="807"/>
    <w:bookmarkStart w:name="z846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bookmarkEnd w:id="808"/>
    <w:bookmarkStart w:name="z847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расследований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809"/>
    <w:bookmarkStart w:name="z848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запрашивание и получение в порядке, установленном законами Республики Казахстан, от государственных органов, в том числе уполномоченного органа в области государственной статистики, органов государственных доходов, субъектов рынка, а также должностных и иных физических и юридических лиц информации, необходимой для осуществления полномочий, предусмотренных законодательными актами Республики Казахстан, в том числе сведений, составляющих коммерческую и иную охраняемую законом тайну, за исключением банковской тайны, тайны страхования и коммерческой тайны на рынке ценных бумаг;</w:t>
      </w:r>
    </w:p>
    <w:bookmarkEnd w:id="810"/>
    <w:bookmarkStart w:name="z849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вынесение субъектам рынка обязательных для исполнения предписаний о:</w:t>
      </w:r>
    </w:p>
    <w:bookmarkEnd w:id="811"/>
    <w:bookmarkStart w:name="z850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прекращении нарушения норм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(или) устранении его последствий;</w:t>
      </w:r>
    </w:p>
    <w:bookmarkEnd w:id="812"/>
    <w:bookmarkStart w:name="z851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восстановлении первоначального положения;</w:t>
      </w:r>
    </w:p>
    <w:bookmarkEnd w:id="813"/>
    <w:bookmarkStart w:name="z852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расторжении или изменении договоров,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814"/>
    <w:bookmarkStart w:name="z853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отмены сделок путем расторжения или признания их недействительными при регулировании экономической концентрации;</w:t>
      </w:r>
    </w:p>
    <w:bookmarkEnd w:id="815"/>
    <w:bookmarkStart w:name="z854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заключении договора с иным субъектом рынка в случае, если нарушением является необоснованный отказ или уклонение от заключения договора с определенными продавцами (поставщиками) либо покупателями;</w:t>
      </w:r>
    </w:p>
    <w:bookmarkEnd w:id="816"/>
    <w:bookmarkStart w:name="z855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обязательных для исполнения предписаний об отмене или изменении принятых ими актов, устранении нарушений, а также расторжении, отмене или изменении заключенных ими соглашений 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совершении действий, направленных на обеспечение конкуренции;</w:t>
      </w:r>
    </w:p>
    <w:bookmarkEnd w:id="817"/>
    <w:bookmarkStart w:name="z856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участие в суде по рассмотрению дел о нарушениях законодательства Республики Казахстан в области защиты конкуренции;</w:t>
      </w:r>
    </w:p>
    <w:bookmarkEnd w:id="818"/>
    <w:bookmarkStart w:name="z857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</w:t>
      </w:r>
    </w:p>
    <w:bookmarkEnd w:id="819"/>
    <w:bookmarkStart w:name="z858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размещение сведений о своей деятельности в средствах массовой информации, в том числе на своем интернет-ресурсе;</w:t>
      </w:r>
    </w:p>
    <w:bookmarkEnd w:id="820"/>
    <w:bookmarkStart w:name="z859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обращение в правоохранительные органы в порядке, установленном законодательством Республики Казахстан, о проведении оперативно-розыскных мероприятий;</w:t>
      </w:r>
    </w:p>
    <w:bookmarkEnd w:id="821"/>
    <w:bookmarkStart w:name="z860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предостережения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</w:p>
    <w:bookmarkEnd w:id="822"/>
    <w:bookmarkStart w:name="z861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уведомления о наличии в действиях (бездействии)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823"/>
    <w:bookmarkStart w:name="z862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официальное разъяснение нормативных правовых актов в области защиты конкуренции, принятых антимонопольным органом;</w:t>
      </w:r>
    </w:p>
    <w:bookmarkEnd w:id="824"/>
    <w:bookmarkStart w:name="z863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установление соответствия внешнего акта антимонопольного комплаенса, направляемого субъектом рынка (субъектами рынка), нормам законодательства Республики Казахстан в области защиты конкуренции;</w:t>
      </w:r>
    </w:p>
    <w:bookmarkEnd w:id="825"/>
    <w:bookmarkStart w:name="z864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подача исков в суд о расторжении, изменении договоров и (или) признании недействительными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826"/>
    <w:bookmarkStart w:name="z865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мониторинг цен на товарных рынках с целью установления признаков нарушения законодательства Республики Казахстан в области защиты конкуренции;</w:t>
      </w:r>
    </w:p>
    <w:bookmarkEnd w:id="827"/>
    <w:bookmarkStart w:name="z866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мониторинг проведения закупок товаров и торгов;</w:t>
      </w:r>
    </w:p>
    <w:bookmarkEnd w:id="828"/>
    <w:bookmarkStart w:name="z867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в пределах своей компетенции по запросам правоохранительных органов экспертиз и дача заключений по вопросам законодательства Республики Казахстан в области защиты конкуренции;</w:t>
      </w:r>
    </w:p>
    <w:bookmarkEnd w:id="829"/>
    <w:bookmarkStart w:name="z868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по запросу правоохранительных органов аналитической информации о состоянии конкуренции на товарных рынках;</w:t>
      </w:r>
    </w:p>
    <w:bookmarkEnd w:id="830"/>
    <w:bookmarkStart w:name="z869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случаях, установленных законодательством Республики Казахстан в области защиты конкуренции,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лиц;</w:t>
      </w:r>
    </w:p>
    <w:bookmarkEnd w:id="831"/>
    <w:bookmarkStart w:name="z870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предоставление согласия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лиц;</w:t>
      </w:r>
    </w:p>
    <w:bookmarkEnd w:id="832"/>
    <w:bookmarkStart w:name="z871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предоставление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лицами;</w:t>
      </w:r>
    </w:p>
    <w:bookmarkEnd w:id="833"/>
    <w:bookmarkStart w:name="z872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формировании и реализации государственной политики в сфере деятельности товарных бирж;</w:t>
      </w:r>
    </w:p>
    <w:bookmarkEnd w:id="834"/>
    <w:bookmarkStart w:name="z873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за соблюдением законодательства Республики Казахстан о товарных биржах;</w:t>
      </w:r>
    </w:p>
    <w:bookmarkEnd w:id="835"/>
    <w:bookmarkStart w:name="z874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анализа и мониторинга деятельности товарных бирж;</w:t>
      </w:r>
    </w:p>
    <w:bookmarkEnd w:id="836"/>
    <w:bookmarkStart w:name="z875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опубликование информации по вопросам деятельности товарных бирж и биржевой торговли, за исключением сведений, составляющих коммерческую или иную охраняемую законом тайну;</w:t>
      </w:r>
    </w:p>
    <w:bookmarkEnd w:id="837"/>
    <w:bookmarkStart w:name="z876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выработка предложений по развитию и совершенствованию биржевой торговли;</w:t>
      </w:r>
    </w:p>
    <w:bookmarkEnd w:id="838"/>
    <w:bookmarkStart w:name="z877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контроля за соблюдением товарными биржами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839"/>
    <w:bookmarkStart w:name="z878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государственного контроля за соблюдением законодательства Республики Казахстан о товарных биржах в форме внеплановой проверки, профилактического контроля с посещением субъекта (объекта) контроля, а также профилактического контроля без посещения субъекта (объекта) контроля;</w:t>
      </w:r>
    </w:p>
    <w:bookmarkEnd w:id="840"/>
    <w:bookmarkStart w:name="z879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возбуждение и рассмотрение дел об административных правонарушениях, а также наложение административных взысканий в сфере товарных бирж в порядке, установленном Кодексом Республики Казахстан об административных правонарушениях;</w:t>
      </w:r>
    </w:p>
    <w:bookmarkEnd w:id="841"/>
    <w:bookmarkStart w:name="z880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органа;</w:t>
      </w:r>
    </w:p>
    <w:bookmarkEnd w:id="842"/>
    <w:bookmarkStart w:name="z881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осуществление мониторинга деятельности лиц, оказывающих меры государственной поддержки, на предмет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194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за исключением деятельности государственных органов и юридических лиц по реализации комплекса антикризисных мероприятий для поддержки экономики, стимулирования деловой активности и занятости населения, инициированных по поручению Президента Республики Казахстан;</w:t>
      </w:r>
    </w:p>
    <w:bookmarkEnd w:id="843"/>
    <w:bookmarkStart w:name="z882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иных функций, предусмотренных законодательством Республики Казахстан, актами Президента Республики Казахстан и Правительства Республики Казахстан.</w:t>
      </w:r>
    </w:p>
    <w:bookmarkEnd w:id="844"/>
    <w:bookmarkStart w:name="z883" w:id="8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845"/>
    <w:bookmarkStart w:name="z884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846"/>
    <w:bookmarkStart w:name="z885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847"/>
    <w:bookmarkStart w:name="z886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848"/>
    <w:bookmarkStart w:name="z887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849"/>
    <w:bookmarkStart w:name="z888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850"/>
    <w:bookmarkStart w:name="z889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своего заместителя и других работников Департамента;</w:t>
      </w:r>
    </w:p>
    <w:bookmarkEnd w:id="851"/>
    <w:bookmarkStart w:name="z890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852"/>
    <w:bookmarkStart w:name="z891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Департамента;</w:t>
      </w:r>
    </w:p>
    <w:bookmarkEnd w:id="853"/>
    <w:bookmarkStart w:name="z892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назначает на должности и освобождает от должностей работников Департамента, за исключением заместителя руководителя Департамента;</w:t>
      </w:r>
    </w:p>
    <w:bookmarkEnd w:id="854"/>
    <w:bookmarkStart w:name="z893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 Республики Казахстан;</w:t>
      </w:r>
    </w:p>
    <w:bookmarkEnd w:id="855"/>
    <w:bookmarkStart w:name="z894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на работников Департамента, за исключением заместителя руководителя Департамента;</w:t>
      </w:r>
    </w:p>
    <w:bookmarkEnd w:id="856"/>
    <w:bookmarkStart w:name="z895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должностные инструкции работников Департамента;</w:t>
      </w:r>
    </w:p>
    <w:bookmarkEnd w:id="857"/>
    <w:bookmarkStart w:name="z896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858"/>
    <w:bookmarkStart w:name="z897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859"/>
    <w:bookmarkStart w:name="z898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860"/>
    <w:bookmarkStart w:name="z899" w:id="8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861"/>
    <w:bookmarkStart w:name="z900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862"/>
    <w:bookmarkStart w:name="z901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63"/>
    <w:bookmarkStart w:name="z902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864"/>
    <w:bookmarkStart w:name="z903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 Республики Казахстан. </w:t>
      </w:r>
    </w:p>
    <w:bookmarkEnd w:id="865"/>
    <w:bookmarkStart w:name="z904" w:id="8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866"/>
    <w:bookmarkStart w:name="z905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8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110/НҚ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октября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1-ОД</w:t>
            </w:r>
          </w:p>
        </w:tc>
      </w:tr>
    </w:tbl>
    <w:bookmarkStart w:name="z918" w:id="8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по защите и развитию конкуренции Республики Казахстан по Костанайской области</w:t>
      </w:r>
    </w:p>
    <w:bookmarkEnd w:id="868"/>
    <w:bookmarkStart w:name="z919" w:id="8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69"/>
    <w:bookmarkStart w:name="z920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по защите и развитию конкуренции Республики Казахстан по Костанайской области (далее – Департамент) является территориальным подразделением Агентства по защите и развитию конкуренции Республики Казахстан (далее – Агентство), осуществляющим в пределах своей компетенции руководство в сфере защиты конкуренции и ограничения монополистической деятельности, контроль и регулирование деятельности, отнесенной к сфере государственной монополии, а также государственный контроль и лицензирование деятельности в сфере товарных бирж.</w:t>
      </w:r>
    </w:p>
    <w:bookmarkEnd w:id="870"/>
    <w:bookmarkStart w:name="z921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71"/>
    <w:bookmarkStart w:name="z922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Казахстан.</w:t>
      </w:r>
    </w:p>
    <w:bookmarkEnd w:id="872"/>
    <w:bookmarkStart w:name="z923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73"/>
    <w:bookmarkStart w:name="z924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874"/>
    <w:bookmarkStart w:name="z925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875"/>
    <w:bookmarkStart w:name="z926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876"/>
    <w:bookmarkStart w:name="z927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110003, Костанайская область, город Костанай, улица Толстого 74.</w:t>
      </w:r>
    </w:p>
    <w:bookmarkEnd w:id="877"/>
    <w:bookmarkStart w:name="z928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Агентства по защите и развитию конкуренции Республики Казахстан по Костанайской области".</w:t>
      </w:r>
    </w:p>
    <w:bookmarkEnd w:id="878"/>
    <w:bookmarkStart w:name="z929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79"/>
    <w:bookmarkStart w:name="z930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880"/>
    <w:bookmarkStart w:name="z931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881"/>
    <w:bookmarkStart w:name="z932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82"/>
    <w:bookmarkStart w:name="z933" w:id="8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883"/>
    <w:bookmarkStart w:name="z934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84"/>
    <w:bookmarkStart w:name="z935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экономической эффективности и конкурентоспособности субъектов рынка;</w:t>
      </w:r>
    </w:p>
    <w:bookmarkEnd w:id="885"/>
    <w:bookmarkStart w:name="z936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развитию добросовестной конкуренции; </w:t>
      </w:r>
    </w:p>
    <w:bookmarkEnd w:id="886"/>
    <w:bookmarkStart w:name="z937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предупреждение, выявление и расследование, пресечение нарушений законодательства Республики Казахстан в области защиты конкуренции;</w:t>
      </w:r>
    </w:p>
    <w:bookmarkEnd w:id="887"/>
    <w:bookmarkStart w:name="z938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демонополизация субъектов рынка, ограничивающих конкуренцию.</w:t>
      </w:r>
    </w:p>
    <w:bookmarkEnd w:id="888"/>
    <w:bookmarkStart w:name="z939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889"/>
    <w:bookmarkStart w:name="z940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890"/>
    <w:bookmarkStart w:name="z941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Агентству предложения по вопросам развития конкуренции на соответствующих товарных рынках;</w:t>
      </w:r>
    </w:p>
    <w:bookmarkEnd w:id="891"/>
    <w:bookmarkStart w:name="z942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892"/>
    <w:bookmarkStart w:name="z943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bookmarkEnd w:id="893"/>
    <w:bookmarkStart w:name="z944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должностных лиц иных организаций и физических лиц информацию, необходимую для осуществления функций, возложенных на Агентство,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894"/>
    <w:bookmarkStart w:name="z945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895"/>
    <w:bookmarkStart w:name="z946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 в области защиты конкуренции;</w:t>
      </w:r>
    </w:p>
    <w:bookmarkEnd w:id="896"/>
    <w:bookmarkStart w:name="z947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органы прокуратуры материалы и нормативные правовые акты, противоречащие законодательству Республики Казахстан в области защиты конкуренции;</w:t>
      </w:r>
    </w:p>
    <w:bookmarkEnd w:id="897"/>
    <w:bookmarkStart w:name="z948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 Республики Казахстан, актами Президента и Правительства Республики Казахстан.</w:t>
      </w:r>
    </w:p>
    <w:bookmarkEnd w:id="898"/>
    <w:bookmarkStart w:name="z949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899"/>
    <w:bookmarkStart w:name="z950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900"/>
    <w:bookmarkStart w:name="z951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которые установлены законодательством Республики Казахстан;</w:t>
      </w:r>
    </w:p>
    <w:bookmarkEnd w:id="901"/>
    <w:bookmarkStart w:name="z952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размещать на своем интернет-ресурсе:</w:t>
      </w:r>
    </w:p>
    <w:bookmarkEnd w:id="902"/>
    <w:bookmarkStart w:name="z953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анализы состояния конкуренции на товарных рынках, за исключением информации, содержащей государственные секреты и иную, охраняемую законом тайну;</w:t>
      </w:r>
    </w:p>
    <w:bookmarkEnd w:id="903"/>
    <w:bookmarkStart w:name="z954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результатах расследований нарушений законодательства Республики Казахстан в области защиты конкуренции, решения Агентства;</w:t>
      </w:r>
    </w:p>
    <w:bookmarkEnd w:id="904"/>
    <w:bookmarkStart w:name="z955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лиц, которые осуществляют свою деятельность на территории Республики Казахстан.</w:t>
      </w:r>
    </w:p>
    <w:bookmarkEnd w:id="905"/>
    <w:bookmarkStart w:name="z956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06"/>
    <w:bookmarkStart w:name="z957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защиты конкуренции и ограничения монополистической деятельности;</w:t>
      </w:r>
    </w:p>
    <w:bookmarkEnd w:id="907"/>
    <w:bookmarkStart w:name="z958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государственных органов и иных организаций в области защиты конкуренции и ограничения монополистической деятельности;</w:t>
      </w:r>
    </w:p>
    <w:bookmarkEnd w:id="908"/>
    <w:bookmarkStart w:name="z959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в области защиты конкуренции;</w:t>
      </w:r>
    </w:p>
    <w:bookmarkEnd w:id="909"/>
    <w:bookmarkStart w:name="z960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направленных на ограничение и (или) устранение конкуренции;</w:t>
      </w:r>
    </w:p>
    <w:bookmarkEnd w:id="910"/>
    <w:bookmarkStart w:name="z961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bookmarkEnd w:id="911"/>
    <w:bookmarkStart w:name="z962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предотвращение и пресечение антиконкурентных соглашений и согласованных действий субъектов рынка, недобросовестной конкуренции;</w:t>
      </w:r>
    </w:p>
    <w:bookmarkEnd w:id="912"/>
    <w:bookmarkStart w:name="z963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bookmarkEnd w:id="913"/>
    <w:bookmarkStart w:name="z964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состояния конкуренции на товарных рынках;</w:t>
      </w:r>
    </w:p>
    <w:bookmarkEnd w:id="914"/>
    <w:bookmarkStart w:name="z965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и мониторинг деятельности субъектов рынка, занимающих доминирующее или монопольное положение на соответствующем товарном рынке;</w:t>
      </w:r>
    </w:p>
    <w:bookmarkEnd w:id="915"/>
    <w:bookmarkStart w:name="z966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bookmarkEnd w:id="916"/>
    <w:bookmarkStart w:name="z967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расследований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17"/>
    <w:bookmarkStart w:name="z968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запрашивание и получение в порядке, установленном законами Республики Казахстан, от государственных органов, в том числе уполномоченного органа в области государственной статистики, органов государственных доходов, субъектов рынка, а также должностных и иных физических и юридических лиц информации, необходимой для осуществления полномочий, предусмотренных законодательными актами Республики Казахстан, в том числе сведений, составляющих коммерческую и иную охраняемую законом тайну, за исключением банковской тайны, тайны страхования и коммерческой тайны на рынке ценных бумаг;</w:t>
      </w:r>
    </w:p>
    <w:bookmarkEnd w:id="918"/>
    <w:bookmarkStart w:name="z969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вынесение субъектам рынка обязательных для исполнения предписаний о:</w:t>
      </w:r>
    </w:p>
    <w:bookmarkEnd w:id="919"/>
    <w:bookmarkStart w:name="z970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прекращении нарушения норм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(или) устранении его последствий;</w:t>
      </w:r>
    </w:p>
    <w:bookmarkEnd w:id="920"/>
    <w:bookmarkStart w:name="z971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восстановлении первоначального положения;</w:t>
      </w:r>
    </w:p>
    <w:bookmarkEnd w:id="921"/>
    <w:bookmarkStart w:name="z972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расторжении или изменении договоров,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22"/>
    <w:bookmarkStart w:name="z973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отмены сделок путем расторжения или признания их недействительными при регулировании экономической концентрации;</w:t>
      </w:r>
    </w:p>
    <w:bookmarkEnd w:id="923"/>
    <w:bookmarkStart w:name="z974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заключении договора с иным субъектом рынка в случае, если нарушением является необоснованный отказ или уклонение от заключения договора с определенными продавцами (поставщиками) либо покупателями;</w:t>
      </w:r>
    </w:p>
    <w:bookmarkEnd w:id="924"/>
    <w:bookmarkStart w:name="z975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обязательных для исполнения предписаний об отмене или изменении принятых ими актов, устранении нарушений, а также расторжении, отмене или изменении заключенных ими соглашений 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совершении действий, направленных на обеспечение конкуренции;</w:t>
      </w:r>
    </w:p>
    <w:bookmarkEnd w:id="925"/>
    <w:bookmarkStart w:name="z976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участие в суде по рассмотрению дел о нарушениях законодательства Республики Казахстан в области защиты конкуренции;</w:t>
      </w:r>
    </w:p>
    <w:bookmarkEnd w:id="926"/>
    <w:bookmarkStart w:name="z977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</w:t>
      </w:r>
    </w:p>
    <w:bookmarkEnd w:id="927"/>
    <w:bookmarkStart w:name="z978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размещение сведений о своей деятельности в средствах массовой информации, в том числе на своем интернет-ресурсе;</w:t>
      </w:r>
    </w:p>
    <w:bookmarkEnd w:id="928"/>
    <w:bookmarkStart w:name="z979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обращение в правоохранительные органы в порядке, установленном законодательством Республики Казахстан, о проведении оперативно-розыскных мероприятий;</w:t>
      </w:r>
    </w:p>
    <w:bookmarkEnd w:id="929"/>
    <w:bookmarkStart w:name="z980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предостережения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</w:p>
    <w:bookmarkEnd w:id="930"/>
    <w:bookmarkStart w:name="z981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уведомления о наличии в действиях (бездействии)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931"/>
    <w:bookmarkStart w:name="z982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официальное разъяснение нормативных правовых актов в области защиты конкуренции, принятых антимонопольным органом;</w:t>
      </w:r>
    </w:p>
    <w:bookmarkEnd w:id="932"/>
    <w:bookmarkStart w:name="z983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установление соответствия внешнего акта антимонопольного комплаенса, направляемого субъектом рынка (субъектами рынка), нормам законодательства Республики Казахстан в области защиты конкуренции;</w:t>
      </w:r>
    </w:p>
    <w:bookmarkEnd w:id="933"/>
    <w:bookmarkStart w:name="z984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подача исков в суд о расторжении, изменении договоров и (или) признании недействительными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34"/>
    <w:bookmarkStart w:name="z985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мониторинг цен на товарных рынках с целью установления признаков нарушения законодательства Республики Казахстан в области защиты конкуренции;</w:t>
      </w:r>
    </w:p>
    <w:bookmarkEnd w:id="935"/>
    <w:bookmarkStart w:name="z986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мониторинг проведения закупок товаров и торгов;</w:t>
      </w:r>
    </w:p>
    <w:bookmarkEnd w:id="936"/>
    <w:bookmarkStart w:name="z987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в пределах своей компетенции по запросам правоохранительных органов экспертиз и дача заключений по вопросам законодательства Республики Казахстан в области защиты конкуренции;</w:t>
      </w:r>
    </w:p>
    <w:bookmarkEnd w:id="937"/>
    <w:bookmarkStart w:name="z988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по запросу правоохранительных органов аналитической информации о состоянии конкуренции на товарных рынках;</w:t>
      </w:r>
    </w:p>
    <w:bookmarkEnd w:id="938"/>
    <w:bookmarkStart w:name="z989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случаях, установленных законодательством Республики Казахстан в области защиты конкуренции,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лиц;</w:t>
      </w:r>
    </w:p>
    <w:bookmarkEnd w:id="939"/>
    <w:bookmarkStart w:name="z990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предоставление согласия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лиц;</w:t>
      </w:r>
    </w:p>
    <w:bookmarkEnd w:id="940"/>
    <w:bookmarkStart w:name="z991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предоставление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лицами;</w:t>
      </w:r>
    </w:p>
    <w:bookmarkEnd w:id="941"/>
    <w:bookmarkStart w:name="z992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формировании и реализации государственной политики в сфере деятельности товарных бирж;</w:t>
      </w:r>
    </w:p>
    <w:bookmarkEnd w:id="942"/>
    <w:bookmarkStart w:name="z993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за соблюдением законодательства Республики Казахстан о товарных биржах;</w:t>
      </w:r>
    </w:p>
    <w:bookmarkEnd w:id="943"/>
    <w:bookmarkStart w:name="z994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анализа и мониторинга деятельности товарных бирж;</w:t>
      </w:r>
    </w:p>
    <w:bookmarkEnd w:id="944"/>
    <w:bookmarkStart w:name="z995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опубликование информации по вопросам деятельности товарных бирж и биржевой торговли, за исключением сведений, составляющих коммерческую или иную охраняемую законом тайну;</w:t>
      </w:r>
    </w:p>
    <w:bookmarkEnd w:id="945"/>
    <w:bookmarkStart w:name="z996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выработка предложений по развитию и совершенствованию биржевой торговли;</w:t>
      </w:r>
    </w:p>
    <w:bookmarkEnd w:id="946"/>
    <w:bookmarkStart w:name="z997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контроля за соблюдением товарными биржами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947"/>
    <w:bookmarkStart w:name="z998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государственного контроля за соблюдением законодательства Республики Казахстан о товарных биржах в форме внеплановой проверки, профилактического контроля с посещением субъекта (объекта) контроля, а также профилактического контроля без посещения субъекта (объекта) контроля;</w:t>
      </w:r>
    </w:p>
    <w:bookmarkEnd w:id="948"/>
    <w:bookmarkStart w:name="z999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возбуждение и рассмотрение дел об административных правонарушениях, а также наложение административных взысканий в сфере товарных бирж в порядке, установленном Кодексом Республики Казахстан об административных правонарушениях;</w:t>
      </w:r>
    </w:p>
    <w:bookmarkEnd w:id="949"/>
    <w:bookmarkStart w:name="z1000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органа;</w:t>
      </w:r>
    </w:p>
    <w:bookmarkEnd w:id="950"/>
    <w:bookmarkStart w:name="z1001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осуществление мониторинга деятельности лиц, оказывающих меры государственной поддержки, на предмет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194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за исключением деятельности государственных органов и юридических лиц по реализации комплекса антикризисных мероприятий для поддержки экономики, стимулирования деловой активности и занятости населения, инициированных по поручению Президента Республики Казахстан;</w:t>
      </w:r>
    </w:p>
    <w:bookmarkEnd w:id="951"/>
    <w:bookmarkStart w:name="z1002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иных функций, предусмотренных законодательством Республики Казахстан, актами Президента Республики Казахстан и Правительства Республики Казахстан.</w:t>
      </w:r>
    </w:p>
    <w:bookmarkEnd w:id="952"/>
    <w:bookmarkStart w:name="z1003" w:id="9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953"/>
    <w:bookmarkStart w:name="z1004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954"/>
    <w:bookmarkStart w:name="z1005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955"/>
    <w:bookmarkStart w:name="z1006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956"/>
    <w:bookmarkStart w:name="z1007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957"/>
    <w:bookmarkStart w:name="z1008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958"/>
    <w:bookmarkStart w:name="z1009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своего заместителя и других работников Департамента;</w:t>
      </w:r>
    </w:p>
    <w:bookmarkEnd w:id="959"/>
    <w:bookmarkStart w:name="z1010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960"/>
    <w:bookmarkStart w:name="z1011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Департамента;</w:t>
      </w:r>
    </w:p>
    <w:bookmarkEnd w:id="961"/>
    <w:bookmarkStart w:name="z1012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назначает на должности и освобождает от должностей работников Департамента, за исключением заместителя руководителя Департамента;</w:t>
      </w:r>
    </w:p>
    <w:bookmarkEnd w:id="962"/>
    <w:bookmarkStart w:name="z1013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 Республики Казахстан;</w:t>
      </w:r>
    </w:p>
    <w:bookmarkEnd w:id="963"/>
    <w:bookmarkStart w:name="z1014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на работников Департамента, за исключением заместителя руководителя Департамента;</w:t>
      </w:r>
    </w:p>
    <w:bookmarkEnd w:id="964"/>
    <w:bookmarkStart w:name="z1015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должностные инструкции работников Департамента;</w:t>
      </w:r>
    </w:p>
    <w:bookmarkEnd w:id="965"/>
    <w:bookmarkStart w:name="z1016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966"/>
    <w:bookmarkStart w:name="z1017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967"/>
    <w:bookmarkStart w:name="z1018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968"/>
    <w:bookmarkStart w:name="z1019" w:id="9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969"/>
    <w:bookmarkStart w:name="z1020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970"/>
    <w:bookmarkStart w:name="z1021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71"/>
    <w:bookmarkStart w:name="z1022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972"/>
    <w:bookmarkStart w:name="z1023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 Республики Казахстан. </w:t>
      </w:r>
    </w:p>
    <w:bookmarkEnd w:id="973"/>
    <w:bookmarkStart w:name="z1024" w:id="9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974"/>
    <w:bookmarkStart w:name="z1025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9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 № 110/НҚ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октября 2020 года № 1-ОД</w:t>
            </w:r>
          </w:p>
        </w:tc>
      </w:tr>
    </w:tbl>
    <w:bookmarkStart w:name="z1028" w:id="9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по защите и развитию конкуренции Республики Казахстан по Кызылординской области</w:t>
      </w:r>
    </w:p>
    <w:bookmarkEnd w:id="976"/>
    <w:bookmarkStart w:name="z1029" w:id="9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77"/>
    <w:bookmarkStart w:name="z1030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по защите и развитию конкуренции Республики Казахстан по Кызылординской области (далее – Департамент) является территориальным подразделением Агентства по защите и развитию конкуренции Республики Казахстан (далее – Агентство), осуществляющим в пределах своей компетенции руководство в сфере защиты конкуренции и ограничения монополистической деятельности, контроль и регулирование деятельности, отнесенной к сфере государственной монополии, а также государственный контроль и лицензирование деятельности в сфере товарных бирж.</w:t>
      </w:r>
    </w:p>
    <w:bookmarkEnd w:id="978"/>
    <w:bookmarkStart w:name="z1031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79"/>
    <w:bookmarkStart w:name="z1032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Казахстан.</w:t>
      </w:r>
    </w:p>
    <w:bookmarkEnd w:id="980"/>
    <w:bookmarkStart w:name="z1033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81"/>
    <w:bookmarkStart w:name="z1034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982"/>
    <w:bookmarkStart w:name="z1035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983"/>
    <w:bookmarkStart w:name="z1036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984"/>
    <w:bookmarkStart w:name="z1037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120014, Кызылординская область, город Кызылорда, улица И. Жахаева, дом 5.</w:t>
      </w:r>
    </w:p>
    <w:bookmarkEnd w:id="985"/>
    <w:bookmarkStart w:name="z1038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Агентства по защите и развитию конкуренции Республики Казахстан по Кызылординской области".</w:t>
      </w:r>
    </w:p>
    <w:bookmarkEnd w:id="986"/>
    <w:bookmarkStart w:name="z1039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87"/>
    <w:bookmarkStart w:name="z1040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988"/>
    <w:bookmarkStart w:name="z1041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989"/>
    <w:bookmarkStart w:name="z1042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990"/>
    <w:bookmarkStart w:name="z1043" w:id="9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991"/>
    <w:bookmarkStart w:name="z1044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92"/>
    <w:bookmarkStart w:name="z1045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экономической эффективности и конкурентоспособности субъектов рынка;</w:t>
      </w:r>
    </w:p>
    <w:bookmarkEnd w:id="993"/>
    <w:bookmarkStart w:name="z1046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развитию добросовестной конкуренции; </w:t>
      </w:r>
    </w:p>
    <w:bookmarkEnd w:id="994"/>
    <w:bookmarkStart w:name="z1047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предупреждение, выявление и расследование, пресечение нарушений законодательства Республики Казахстан в области защиты конкуренции;</w:t>
      </w:r>
    </w:p>
    <w:bookmarkEnd w:id="995"/>
    <w:bookmarkStart w:name="z1048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демонополизация субъектов рынка, ограничивающих конкуренцию.</w:t>
      </w:r>
    </w:p>
    <w:bookmarkEnd w:id="996"/>
    <w:bookmarkStart w:name="z1049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997"/>
    <w:bookmarkStart w:name="z1050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998"/>
    <w:bookmarkStart w:name="z1051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Агентству предложения по вопросам развития конкуренции на соответствующих товарных рынках;</w:t>
      </w:r>
    </w:p>
    <w:bookmarkEnd w:id="999"/>
    <w:bookmarkStart w:name="z1052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1000"/>
    <w:bookmarkStart w:name="z1053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bookmarkEnd w:id="1001"/>
    <w:bookmarkStart w:name="z1054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должностных лиц иных организаций и физических лиц информацию, необходимую для осуществления функций, возложенных на Агентство,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1002"/>
    <w:bookmarkStart w:name="z1055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1003"/>
    <w:bookmarkStart w:name="z1056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 в области защиты конкуренции;</w:t>
      </w:r>
    </w:p>
    <w:bookmarkEnd w:id="1004"/>
    <w:bookmarkStart w:name="z1057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органы прокуратуры материалы и нормативные правовые акты, противоречащие законодательству Республики Казахстан в области защиты конкуренции;</w:t>
      </w:r>
    </w:p>
    <w:bookmarkEnd w:id="1005"/>
    <w:bookmarkStart w:name="z1058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 Республики Казахстан, актами Президента и Правительства Республики Казахстан.</w:t>
      </w:r>
    </w:p>
    <w:bookmarkEnd w:id="1006"/>
    <w:bookmarkStart w:name="z1059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007"/>
    <w:bookmarkStart w:name="z1060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008"/>
    <w:bookmarkStart w:name="z1061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которые установлены законодательством Республики Казахстан;</w:t>
      </w:r>
    </w:p>
    <w:bookmarkEnd w:id="1009"/>
    <w:bookmarkStart w:name="z1062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размещать на своем интернет-ресурсе:</w:t>
      </w:r>
    </w:p>
    <w:bookmarkEnd w:id="1010"/>
    <w:bookmarkStart w:name="z1063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анализы состояния конкуренции на товарных рынках, за исключением информации, содержащей государственные секреты и иную, охраняемую законом тайну;</w:t>
      </w:r>
    </w:p>
    <w:bookmarkEnd w:id="1011"/>
    <w:bookmarkStart w:name="z1064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результатах расследований нарушений законодательства Республики Казахстан в области защиты конкуренции, решения Агентства;</w:t>
      </w:r>
    </w:p>
    <w:bookmarkEnd w:id="1012"/>
    <w:bookmarkStart w:name="z1065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лиц, которые осуществляют свою деятельность на территории Республики Казахстан.</w:t>
      </w:r>
    </w:p>
    <w:bookmarkEnd w:id="1013"/>
    <w:bookmarkStart w:name="z1066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14"/>
    <w:bookmarkStart w:name="z1067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защиты конкуренции и ограничения монополистической деятельности;</w:t>
      </w:r>
    </w:p>
    <w:bookmarkEnd w:id="1015"/>
    <w:bookmarkStart w:name="z1068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государственных органов и иных организаций в области защиты конкуренции и ограничения монополистической деятельности;</w:t>
      </w:r>
    </w:p>
    <w:bookmarkEnd w:id="1016"/>
    <w:bookmarkStart w:name="z1069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в области защиты конкуренции;</w:t>
      </w:r>
    </w:p>
    <w:bookmarkEnd w:id="1017"/>
    <w:bookmarkStart w:name="z1070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направленных на ограничение и (или) устранение конкуренции;</w:t>
      </w:r>
    </w:p>
    <w:bookmarkEnd w:id="1018"/>
    <w:bookmarkStart w:name="z1071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bookmarkEnd w:id="1019"/>
    <w:bookmarkStart w:name="z1072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предотвращение и пресечение антиконкурентных соглашений и согласованных действий субъектов рынка, недобросовестной конкуренции;</w:t>
      </w:r>
    </w:p>
    <w:bookmarkEnd w:id="1020"/>
    <w:bookmarkStart w:name="z1073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bookmarkEnd w:id="1021"/>
    <w:bookmarkStart w:name="z1074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состояния конкуренции на товарных рынках;</w:t>
      </w:r>
    </w:p>
    <w:bookmarkEnd w:id="1022"/>
    <w:bookmarkStart w:name="z1075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и мониторинг деятельности субъектов рынка, занимающих доминирующее или монопольное положение на соответствующем товарном рынке;</w:t>
      </w:r>
    </w:p>
    <w:bookmarkEnd w:id="1023"/>
    <w:bookmarkStart w:name="z1076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bookmarkEnd w:id="1024"/>
    <w:bookmarkStart w:name="z1077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расследований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025"/>
    <w:bookmarkStart w:name="z1078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запрашивание и получение в порядке, установленном законами Республики Казахстан, от государственных органов, в том числе уполномоченного органа в области государственной статистики, органов государственных доходов, субъектов рынка, а также должностных и иных физических и юридических лиц информации, необходимой для осуществления полномочий, предусмотренных законодательными актами Республики Казахстан, в том числе сведений, составляющих коммерческую и иную охраняемую законом тайну, за исключением банковской тайны, тайны страхования и коммерческой тайны на рынке ценных бумаг;</w:t>
      </w:r>
    </w:p>
    <w:bookmarkEnd w:id="1026"/>
    <w:bookmarkStart w:name="z1079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вынесение субъектам рынка обязательных для исполнения предписаний о:</w:t>
      </w:r>
    </w:p>
    <w:bookmarkEnd w:id="1027"/>
    <w:bookmarkStart w:name="z1080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прекращении нарушения норм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(или) устранении его последствий;</w:t>
      </w:r>
    </w:p>
    <w:bookmarkEnd w:id="1028"/>
    <w:bookmarkStart w:name="z1081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восстановлении первоначального положения;</w:t>
      </w:r>
    </w:p>
    <w:bookmarkEnd w:id="1029"/>
    <w:bookmarkStart w:name="z1082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расторжении или изменении договоров,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030"/>
    <w:bookmarkStart w:name="z1083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отмены сделок путем расторжения или признания их недействительными при регулировании экономической концентрации;</w:t>
      </w:r>
    </w:p>
    <w:bookmarkEnd w:id="1031"/>
    <w:bookmarkStart w:name="z1084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заключении договора с иным субъектом рынка в случае, если нарушением является необоснованный отказ или уклонение от заключения договора с определенными продавцами (поставщиками) либо покупателями;</w:t>
      </w:r>
    </w:p>
    <w:bookmarkEnd w:id="1032"/>
    <w:bookmarkStart w:name="z1085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обязательных для исполнения предписаний об отмене или изменении принятых ими актов, устранении нарушений, а также расторжении, отмене или изменении заключенных ими соглашений 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совершении действий, направленных на обеспечение конкуренции;</w:t>
      </w:r>
    </w:p>
    <w:bookmarkEnd w:id="1033"/>
    <w:bookmarkStart w:name="z1086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участие в суде по рассмотрению дел о нарушениях законодательства Республики Казахстан в области защиты конкуренции;</w:t>
      </w:r>
    </w:p>
    <w:bookmarkEnd w:id="1034"/>
    <w:bookmarkStart w:name="z1087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</w:t>
      </w:r>
    </w:p>
    <w:bookmarkEnd w:id="1035"/>
    <w:bookmarkStart w:name="z1088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размещение сведений о своей деятельности в средствах массовой информации, в том числе на своем интернет-ресурсе;</w:t>
      </w:r>
    </w:p>
    <w:bookmarkEnd w:id="1036"/>
    <w:bookmarkStart w:name="z1089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обращение в правоохранительные органы в порядке, установленном законодательством Республики Казахстан, о проведении оперативно-розыскных мероприятий;</w:t>
      </w:r>
    </w:p>
    <w:bookmarkEnd w:id="1037"/>
    <w:bookmarkStart w:name="z1090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предостережения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</w:p>
    <w:bookmarkEnd w:id="1038"/>
    <w:bookmarkStart w:name="z1091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уведомления о наличии в действиях (бездействии)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1039"/>
    <w:bookmarkStart w:name="z1092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официальное разъяснение нормативных правовых актов в области защиты конкуренции, принятых антимонопольным органом;</w:t>
      </w:r>
    </w:p>
    <w:bookmarkEnd w:id="1040"/>
    <w:bookmarkStart w:name="z1093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установление соответствия внешнего акта антимонопольного комплаенса, направляемого субъектом рынка (субъектами рынка), нормам законодательства Республики Казахстан в области защиты конкуренции;</w:t>
      </w:r>
    </w:p>
    <w:bookmarkEnd w:id="1041"/>
    <w:bookmarkStart w:name="z1094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подача исков в суд о расторжении, изменении договоров и (или) признании недействительными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042"/>
    <w:bookmarkStart w:name="z1095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мониторинг цен на товарных рынках с целью установления признаков нарушения законодательства Республики Казахстан в области защиты конкуренции;</w:t>
      </w:r>
    </w:p>
    <w:bookmarkEnd w:id="1043"/>
    <w:bookmarkStart w:name="z1096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мониторинг проведения закупок товаров и торгов;</w:t>
      </w:r>
    </w:p>
    <w:bookmarkEnd w:id="1044"/>
    <w:bookmarkStart w:name="z1097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в пределах своей компетенции по запросам правоохранительных органов экспертиз и дача заключений по вопросам законодательства Республики Казахстан в области защиты конкуренции;</w:t>
      </w:r>
    </w:p>
    <w:bookmarkEnd w:id="1045"/>
    <w:bookmarkStart w:name="z1098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по запросу правоохранительных органов аналитической информации о состоянии конкуренции на товарных рынках;</w:t>
      </w:r>
    </w:p>
    <w:bookmarkEnd w:id="1046"/>
    <w:bookmarkStart w:name="z1099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случаях, установленных законодательством Республики Казахстан в области защиты конкуренции,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лиц;</w:t>
      </w:r>
    </w:p>
    <w:bookmarkEnd w:id="1047"/>
    <w:bookmarkStart w:name="z1100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предоставление согласия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лиц;</w:t>
      </w:r>
    </w:p>
    <w:bookmarkEnd w:id="1048"/>
    <w:bookmarkStart w:name="z1101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предоставление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лицами;</w:t>
      </w:r>
    </w:p>
    <w:bookmarkEnd w:id="1049"/>
    <w:bookmarkStart w:name="z1102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формировании и реализации государственной политики в сфере деятельности товарных бирж;</w:t>
      </w:r>
    </w:p>
    <w:bookmarkEnd w:id="1050"/>
    <w:bookmarkStart w:name="z1103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за соблюдением законодательства Республики Казахстан о товарных биржах;</w:t>
      </w:r>
    </w:p>
    <w:bookmarkEnd w:id="1051"/>
    <w:bookmarkStart w:name="z1104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анализа и мониторинга деятельности товарных бирж;</w:t>
      </w:r>
    </w:p>
    <w:bookmarkEnd w:id="1052"/>
    <w:bookmarkStart w:name="z1105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опубликование информации по вопросам деятельности товарных бирж и биржевой торговли, за исключением сведений, составляющих коммерческую или иную охраняемую законом тайну;</w:t>
      </w:r>
    </w:p>
    <w:bookmarkEnd w:id="1053"/>
    <w:bookmarkStart w:name="z1106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выработка предложений по развитию и совершенствованию биржевой торговли;</w:t>
      </w:r>
    </w:p>
    <w:bookmarkEnd w:id="1054"/>
    <w:bookmarkStart w:name="z1107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контроля за соблюдением товарными биржами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1055"/>
    <w:bookmarkStart w:name="z1108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государственного контроля за соблюдением законодательства Республики Казахстан о товарных биржах в форме внеплановой проверки, профилактического контроля с посещением субъекта (объекта) контроля, а также профилактического контроля без посещения субъекта (объекта) контроля;</w:t>
      </w:r>
    </w:p>
    <w:bookmarkEnd w:id="1056"/>
    <w:bookmarkStart w:name="z1109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возбуждение и рассмотрение дел об административных правонарушениях, а также наложение административных взысканий в сфере товарных бирж в порядке, установленном Кодексом Республики Казахстан об административных правонарушениях;</w:t>
      </w:r>
    </w:p>
    <w:bookmarkEnd w:id="1057"/>
    <w:bookmarkStart w:name="z1110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органа;</w:t>
      </w:r>
    </w:p>
    <w:bookmarkEnd w:id="1058"/>
    <w:bookmarkStart w:name="z1111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осуществление мониторинга деятельности лиц, оказывающих меры государственной поддержки, на предмет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194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за исключением деятельности государственных органов и юридических лиц по реализации комплекса антикризисных мероприятий для поддержки экономики, стимулирования деловой активности и занятости населения, инициированных по поручению Президента Республики Казахстан;</w:t>
      </w:r>
    </w:p>
    <w:bookmarkEnd w:id="1059"/>
    <w:bookmarkStart w:name="z1112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иных функций, предусмотренных законодательством Республики Казахстан, актами Президента Республики Казахстан и Правительства Республики Казахстан.</w:t>
      </w:r>
    </w:p>
    <w:bookmarkEnd w:id="1060"/>
    <w:bookmarkStart w:name="z1113" w:id="10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061"/>
    <w:bookmarkStart w:name="z1114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062"/>
    <w:bookmarkStart w:name="z1115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063"/>
    <w:bookmarkStart w:name="z1116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064"/>
    <w:bookmarkStart w:name="z1117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065"/>
    <w:bookmarkStart w:name="z1118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066"/>
    <w:bookmarkStart w:name="z1119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своего заместителя и других работников Департамента;</w:t>
      </w:r>
    </w:p>
    <w:bookmarkEnd w:id="1067"/>
    <w:bookmarkStart w:name="z1120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068"/>
    <w:bookmarkStart w:name="z1121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Департамента;</w:t>
      </w:r>
    </w:p>
    <w:bookmarkEnd w:id="1069"/>
    <w:bookmarkStart w:name="z1122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назначает на должности и освобождает от должностей работников Департамента, за исключением заместителя руководителя Департамента;</w:t>
      </w:r>
    </w:p>
    <w:bookmarkEnd w:id="1070"/>
    <w:bookmarkStart w:name="z1123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 Республики Казахстан;</w:t>
      </w:r>
    </w:p>
    <w:bookmarkEnd w:id="1071"/>
    <w:bookmarkStart w:name="z1124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на работников Департамента, за исключением заместителя руководителя Департамента;</w:t>
      </w:r>
    </w:p>
    <w:bookmarkEnd w:id="1072"/>
    <w:bookmarkStart w:name="z1125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должностные инструкции работников Департамента;</w:t>
      </w:r>
    </w:p>
    <w:bookmarkEnd w:id="1073"/>
    <w:bookmarkStart w:name="z1126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074"/>
    <w:bookmarkStart w:name="z1127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075"/>
    <w:bookmarkStart w:name="z1128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1076"/>
    <w:bookmarkStart w:name="z1129" w:id="10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77"/>
    <w:bookmarkStart w:name="z1130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078"/>
    <w:bookmarkStart w:name="z1131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79"/>
    <w:bookmarkStart w:name="z1132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080"/>
    <w:bookmarkStart w:name="z1133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 Республики Казахстан. </w:t>
      </w:r>
    </w:p>
    <w:bookmarkEnd w:id="1081"/>
    <w:bookmarkStart w:name="z1134" w:id="10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082"/>
    <w:bookmarkStart w:name="z1135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0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 № 110/НҚ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октября 2020 года № 1-ОД</w:t>
            </w:r>
          </w:p>
        </w:tc>
      </w:tr>
    </w:tbl>
    <w:bookmarkStart w:name="z1138" w:id="10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по защите и развитию конкуренции Республики Казахстан по Мангистауской области</w:t>
      </w:r>
    </w:p>
    <w:bookmarkEnd w:id="1084"/>
    <w:bookmarkStart w:name="z1139" w:id="10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85"/>
    <w:bookmarkStart w:name="z1140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по защите и развитию конкуренции Республики Казахстан по Мангистауской области (далее – Департамент) является территориальным подразделением Агентства по защите и развитию конкуренции Республики Казахстан (далее – Агентство), осуществляющим в пределах своей компетенции руководство в сфере защиты конкуренции и ограничения монополистической деятельности, контроль и регулирование деятельности, отнесенной к сфере государственной монополии, а также государственный контроль и лицензирование деятельности в сфере товарных бирж.</w:t>
      </w:r>
    </w:p>
    <w:bookmarkEnd w:id="1086"/>
    <w:bookmarkStart w:name="z1141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87"/>
    <w:bookmarkStart w:name="z1142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Казахстан.</w:t>
      </w:r>
    </w:p>
    <w:bookmarkEnd w:id="1088"/>
    <w:bookmarkStart w:name="z1143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89"/>
    <w:bookmarkStart w:name="z1144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090"/>
    <w:bookmarkStart w:name="z1145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1091"/>
    <w:bookmarkStart w:name="z1146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092"/>
    <w:bookmarkStart w:name="z1147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130000, Мангистауская область, город Актау, 9 микрорайон, здание 23 "А".</w:t>
      </w:r>
    </w:p>
    <w:bookmarkEnd w:id="1093"/>
    <w:bookmarkStart w:name="z1148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Агентства по защите и развитию конкуренции Республики Казахстан по Мангистауской области".</w:t>
      </w:r>
    </w:p>
    <w:bookmarkEnd w:id="1094"/>
    <w:bookmarkStart w:name="z1149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95"/>
    <w:bookmarkStart w:name="z1150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096"/>
    <w:bookmarkStart w:name="z1151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097"/>
    <w:bookmarkStart w:name="z1152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098"/>
    <w:bookmarkStart w:name="z1153" w:id="10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099"/>
    <w:bookmarkStart w:name="z1154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00"/>
    <w:bookmarkStart w:name="z1155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экономической эффективности и конкурентоспособности субъектов рынка;</w:t>
      </w:r>
    </w:p>
    <w:bookmarkEnd w:id="1101"/>
    <w:bookmarkStart w:name="z1156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развитию добросовестной конкуренции; </w:t>
      </w:r>
    </w:p>
    <w:bookmarkEnd w:id="1102"/>
    <w:bookmarkStart w:name="z1157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предупреждение, выявление и расследование, пресечение нарушений законодательства Республики Казахстан в области защиты конкуренции;</w:t>
      </w:r>
    </w:p>
    <w:bookmarkEnd w:id="1103"/>
    <w:bookmarkStart w:name="z1158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демонополизация субъектов рынка, ограничивающих конкуренцию.</w:t>
      </w:r>
    </w:p>
    <w:bookmarkEnd w:id="1104"/>
    <w:bookmarkStart w:name="z1159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105"/>
    <w:bookmarkStart w:name="z1160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106"/>
    <w:bookmarkStart w:name="z1161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Агентству предложения по вопросам развития конкуренции на соответствующих товарных рынках;</w:t>
      </w:r>
    </w:p>
    <w:bookmarkEnd w:id="1107"/>
    <w:bookmarkStart w:name="z1162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1108"/>
    <w:bookmarkStart w:name="z1163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bookmarkEnd w:id="1109"/>
    <w:bookmarkStart w:name="z1164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должностных лиц иных организаций и физических лиц информацию, необходимую для осуществления функций, возложенных на Агентство,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1110"/>
    <w:bookmarkStart w:name="z1165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1111"/>
    <w:bookmarkStart w:name="z1166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 в области защиты конкуренции;</w:t>
      </w:r>
    </w:p>
    <w:bookmarkEnd w:id="1112"/>
    <w:bookmarkStart w:name="z1167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органы прокуратуры материалы и нормативные правовые акты, противоречащие законодательству Республики Казахстан в области защиты конкуренции;</w:t>
      </w:r>
    </w:p>
    <w:bookmarkEnd w:id="1113"/>
    <w:bookmarkStart w:name="z1168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 Республики Казахстан, актами Президента и Правительства Республики Казахстан.</w:t>
      </w:r>
    </w:p>
    <w:bookmarkEnd w:id="1114"/>
    <w:bookmarkStart w:name="z1169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115"/>
    <w:bookmarkStart w:name="z1170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116"/>
    <w:bookmarkStart w:name="z1171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которые установлены законодательством Республики Казахстан;</w:t>
      </w:r>
    </w:p>
    <w:bookmarkEnd w:id="1117"/>
    <w:bookmarkStart w:name="z1172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размещать на своем интернет-ресурсе:</w:t>
      </w:r>
    </w:p>
    <w:bookmarkEnd w:id="1118"/>
    <w:bookmarkStart w:name="z1173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анализы состояния конкуренции на товарных рынках, за исключением информации, содержащей государственные секреты и иную, охраняемую законом тайну;</w:t>
      </w:r>
    </w:p>
    <w:bookmarkEnd w:id="1119"/>
    <w:bookmarkStart w:name="z1174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результатах расследований нарушений законодательства Республики Казахстан в области защиты конкуренции, решения Агентства;</w:t>
      </w:r>
    </w:p>
    <w:bookmarkEnd w:id="1120"/>
    <w:bookmarkStart w:name="z1175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лиц, которые осуществляют свою деятельность на территории Республики Казахстан.</w:t>
      </w:r>
    </w:p>
    <w:bookmarkEnd w:id="1121"/>
    <w:bookmarkStart w:name="z1176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22"/>
    <w:bookmarkStart w:name="z1177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защиты конкуренции и ограничения монополистической деятельности;</w:t>
      </w:r>
    </w:p>
    <w:bookmarkEnd w:id="1123"/>
    <w:bookmarkStart w:name="z1178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государственных органов и иных организаций в области защиты конкуренции и ограничения монополистической деятельности;</w:t>
      </w:r>
    </w:p>
    <w:bookmarkEnd w:id="1124"/>
    <w:bookmarkStart w:name="z1179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в области защиты конкуренции;</w:t>
      </w:r>
    </w:p>
    <w:bookmarkEnd w:id="1125"/>
    <w:bookmarkStart w:name="z1180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направленных на ограничение и (или) устранение конкуренции;</w:t>
      </w:r>
    </w:p>
    <w:bookmarkEnd w:id="1126"/>
    <w:bookmarkStart w:name="z1181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bookmarkEnd w:id="1127"/>
    <w:bookmarkStart w:name="z1182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предотвращение и пресечение антиконкурентных соглашений и согласованных действий субъектов рынка, недобросовестной конкуренции;</w:t>
      </w:r>
    </w:p>
    <w:bookmarkEnd w:id="1128"/>
    <w:bookmarkStart w:name="z1183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bookmarkEnd w:id="1129"/>
    <w:bookmarkStart w:name="z1184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состояния конкуренции на товарных рынках;</w:t>
      </w:r>
    </w:p>
    <w:bookmarkEnd w:id="1130"/>
    <w:bookmarkStart w:name="z1185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и мониторинг деятельности субъектов рынка, занимающих доминирующее или монопольное положение на соответствующем товарном рынке;</w:t>
      </w:r>
    </w:p>
    <w:bookmarkEnd w:id="1131"/>
    <w:bookmarkStart w:name="z1186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bookmarkEnd w:id="1132"/>
    <w:bookmarkStart w:name="z1187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расследований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133"/>
    <w:bookmarkStart w:name="z1188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запрашивание и получение в порядке, установленном законами Республики Казахстан, от государственных органов, в том числе уполномоченного органа в области государственной статистики, органов государственных доходов, субъектов рынка, а также должностных и иных физических и юридических лиц информации, необходимой для осуществления полномочий, предусмотренных законодательными актами Республики Казахстан, в том числе сведений, составляющих коммерческую и иную охраняемую законом тайну, за исключением банковской тайны, тайны страхования и коммерческой тайны на рынке ценных бумаг;</w:t>
      </w:r>
    </w:p>
    <w:bookmarkEnd w:id="1134"/>
    <w:bookmarkStart w:name="z1189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вынесение субъектам рынка обязательных для исполнения предписаний о:</w:t>
      </w:r>
    </w:p>
    <w:bookmarkEnd w:id="1135"/>
    <w:bookmarkStart w:name="z1190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прекращении нарушения норм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(или) устранении его последствий;</w:t>
      </w:r>
    </w:p>
    <w:bookmarkEnd w:id="1136"/>
    <w:bookmarkStart w:name="z1191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восстановлении первоначального положения;</w:t>
      </w:r>
    </w:p>
    <w:bookmarkEnd w:id="1137"/>
    <w:bookmarkStart w:name="z1192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расторжении или изменении договоров,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138"/>
    <w:bookmarkStart w:name="z1193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отмены сделок путем расторжения или признания их недействительными при регулировании экономической концентрации;</w:t>
      </w:r>
    </w:p>
    <w:bookmarkEnd w:id="1139"/>
    <w:bookmarkStart w:name="z1194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заключении договора с иным субъектом рынка в случае, если нарушением является необоснованный отказ или уклонение от заключения договора с определенными продавцами (поставщиками) либо покупателями;</w:t>
      </w:r>
    </w:p>
    <w:bookmarkEnd w:id="1140"/>
    <w:bookmarkStart w:name="z1195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обязательных для исполнения предписаний об отмене или изменении принятых ими актов, устранении нарушений, а также расторжении, отмене или изменении заключенных ими соглашений 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совершении действий, направленных на обеспечение конкуренции;</w:t>
      </w:r>
    </w:p>
    <w:bookmarkEnd w:id="1141"/>
    <w:bookmarkStart w:name="z1196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участие в суде по рассмотрению дел о нарушениях законодательства Республики Казахстан в области защиты конкуренции;</w:t>
      </w:r>
    </w:p>
    <w:bookmarkEnd w:id="1142"/>
    <w:bookmarkStart w:name="z1197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</w:t>
      </w:r>
    </w:p>
    <w:bookmarkEnd w:id="1143"/>
    <w:bookmarkStart w:name="z1198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размещение сведений о своей деятельности в средствах массовой информации, в том числе на своем интернет-ресурсе;</w:t>
      </w:r>
    </w:p>
    <w:bookmarkEnd w:id="1144"/>
    <w:bookmarkStart w:name="z1199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обращение в правоохранительные органы в порядке, установленном законодательством Республики Казахстан, о проведении оперативно-розыскных мероприятий;</w:t>
      </w:r>
    </w:p>
    <w:bookmarkEnd w:id="1145"/>
    <w:bookmarkStart w:name="z1200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предостережения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</w:p>
    <w:bookmarkEnd w:id="1146"/>
    <w:bookmarkStart w:name="z1201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уведомления о наличии в действиях (бездействии)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1147"/>
    <w:bookmarkStart w:name="z1202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официальное разъяснение нормативных правовых актов в области защиты конкуренции, принятых антимонопольным органом;</w:t>
      </w:r>
    </w:p>
    <w:bookmarkEnd w:id="1148"/>
    <w:bookmarkStart w:name="z1203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установление соответствия внешнего акта антимонопольного комплаенса, направляемого субъектом рынка (субъектами рынка), нормам законодательства Республики Казахстан в области защиты конкуренции;</w:t>
      </w:r>
    </w:p>
    <w:bookmarkEnd w:id="1149"/>
    <w:bookmarkStart w:name="z1204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подача исков в суд о расторжении, изменении договоров и (или) признании недействительными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150"/>
    <w:bookmarkStart w:name="z1205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мониторинг цен на товарных рынках с целью установления признаков нарушения законодательства Республики Казахстан в области защиты конкуренции;</w:t>
      </w:r>
    </w:p>
    <w:bookmarkEnd w:id="1151"/>
    <w:bookmarkStart w:name="z1206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мониторинг проведения закупок товаров и торгов;</w:t>
      </w:r>
    </w:p>
    <w:bookmarkEnd w:id="1152"/>
    <w:bookmarkStart w:name="z1207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в пределах своей компетенции по запросам правоохранительных органов экспертиз и дача заключений по вопросам законодательства Республики Казахстан в области защиты конкуренции;</w:t>
      </w:r>
    </w:p>
    <w:bookmarkEnd w:id="1153"/>
    <w:bookmarkStart w:name="z1208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по запросу правоохранительных органов аналитической информации о состоянии конкуренции на товарных рынках;</w:t>
      </w:r>
    </w:p>
    <w:bookmarkEnd w:id="1154"/>
    <w:bookmarkStart w:name="z1209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случаях, установленных законодательством Республики Казахстан в области защиты конкуренции,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лиц;</w:t>
      </w:r>
    </w:p>
    <w:bookmarkEnd w:id="1155"/>
    <w:bookmarkStart w:name="z1210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предоставление согласия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лиц;</w:t>
      </w:r>
    </w:p>
    <w:bookmarkEnd w:id="1156"/>
    <w:bookmarkStart w:name="z1211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предоставление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лицами;</w:t>
      </w:r>
    </w:p>
    <w:bookmarkEnd w:id="1157"/>
    <w:bookmarkStart w:name="z1212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формировании и реализации государственной политики в сфере деятельности товарных бирж;</w:t>
      </w:r>
    </w:p>
    <w:bookmarkEnd w:id="1158"/>
    <w:bookmarkStart w:name="z1213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за соблюдением законодательства Республики Казахстан о товарных биржах;</w:t>
      </w:r>
    </w:p>
    <w:bookmarkEnd w:id="1159"/>
    <w:bookmarkStart w:name="z1214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анализа и мониторинга деятельности товарных бирж;</w:t>
      </w:r>
    </w:p>
    <w:bookmarkEnd w:id="1160"/>
    <w:bookmarkStart w:name="z1215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опубликование информации по вопросам деятельности товарных бирж и биржевой торговли, за исключением сведений, составляющих коммерческую или иную охраняемую законом тайну;</w:t>
      </w:r>
    </w:p>
    <w:bookmarkEnd w:id="1161"/>
    <w:bookmarkStart w:name="z1216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выработка предложений по развитию и совершенствованию биржевой торговли;</w:t>
      </w:r>
    </w:p>
    <w:bookmarkEnd w:id="1162"/>
    <w:bookmarkStart w:name="z1217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контроля за соблюдением товарными биржами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1163"/>
    <w:bookmarkStart w:name="z1218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государственного контроля за соблюдением законодательства Республики Казахстан о товарных биржах в форме внеплановой проверки, профилактического контроля с посещением субъекта (объекта) контроля, а также профилактического контроля без посещения субъекта (объекта) контроля;</w:t>
      </w:r>
    </w:p>
    <w:bookmarkEnd w:id="1164"/>
    <w:bookmarkStart w:name="z1219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возбуждение и рассмотрение дел об административных правонарушениях, а также наложение административных взысканий в сфере товарных бирж в порядке, установленном Кодексом Республики Казахстан об административных правонарушениях;</w:t>
      </w:r>
    </w:p>
    <w:bookmarkEnd w:id="1165"/>
    <w:bookmarkStart w:name="z1220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органа;</w:t>
      </w:r>
    </w:p>
    <w:bookmarkEnd w:id="1166"/>
    <w:bookmarkStart w:name="z1221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осуществление мониторинга деятельности лиц, оказывающих меры государственной поддержки, на предмет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194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за исключением деятельности государственных органов и юридических лиц по реализации комплекса антикризисных мероприятий для поддержки экономики, стимулирования деловой активности и занятости населения, инициированных по поручению Президента Республики Казахстан;</w:t>
      </w:r>
    </w:p>
    <w:bookmarkEnd w:id="1167"/>
    <w:bookmarkStart w:name="z1222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иных функций, предусмотренных законодательством Республики Казахстан, актами Президента Республики Казахстан и Правительства Республики Казахстан.</w:t>
      </w:r>
    </w:p>
    <w:bookmarkEnd w:id="1168"/>
    <w:bookmarkStart w:name="z1223" w:id="1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169"/>
    <w:bookmarkStart w:name="z1224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170"/>
    <w:bookmarkStart w:name="z1225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171"/>
    <w:bookmarkStart w:name="z1226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172"/>
    <w:bookmarkStart w:name="z1227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173"/>
    <w:bookmarkStart w:name="z1228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174"/>
    <w:bookmarkStart w:name="z1229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своего заместителя и других работников Департамента;</w:t>
      </w:r>
    </w:p>
    <w:bookmarkEnd w:id="1175"/>
    <w:bookmarkStart w:name="z1230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176"/>
    <w:bookmarkStart w:name="z1231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Департамента;</w:t>
      </w:r>
    </w:p>
    <w:bookmarkEnd w:id="1177"/>
    <w:bookmarkStart w:name="z1232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назначает на должности и освобождает от должностей работников Департамента, за исключением заместителя руководителя Департамента;</w:t>
      </w:r>
    </w:p>
    <w:bookmarkEnd w:id="1178"/>
    <w:bookmarkStart w:name="z1233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 Республики Казахстан;</w:t>
      </w:r>
    </w:p>
    <w:bookmarkEnd w:id="1179"/>
    <w:bookmarkStart w:name="z1234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на работников Департамента, за исключением заместителя руководителя Департамента;</w:t>
      </w:r>
    </w:p>
    <w:bookmarkEnd w:id="1180"/>
    <w:bookmarkStart w:name="z1235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должностные инструкции работников Департамента;</w:t>
      </w:r>
    </w:p>
    <w:bookmarkEnd w:id="1181"/>
    <w:bookmarkStart w:name="z1236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182"/>
    <w:bookmarkStart w:name="z1237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183"/>
    <w:bookmarkStart w:name="z1238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1184"/>
    <w:bookmarkStart w:name="z1239" w:id="1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185"/>
    <w:bookmarkStart w:name="z1240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186"/>
    <w:bookmarkStart w:name="z1241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87"/>
    <w:bookmarkStart w:name="z1242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188"/>
    <w:bookmarkStart w:name="z1243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 Республики Казахстан. </w:t>
      </w:r>
    </w:p>
    <w:bookmarkEnd w:id="1189"/>
    <w:bookmarkStart w:name="z1244" w:id="1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190"/>
    <w:bookmarkStart w:name="z1245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 № 110/НҚ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октября 2020 года № 1-ОД</w:t>
            </w:r>
          </w:p>
        </w:tc>
      </w:tr>
    </w:tbl>
    <w:bookmarkStart w:name="z1248" w:id="1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по защите и развитию конкуренции Республики Казахстан по Павлодарской области</w:t>
      </w:r>
    </w:p>
    <w:bookmarkEnd w:id="1192"/>
    <w:bookmarkStart w:name="z1249" w:id="1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93"/>
    <w:bookmarkStart w:name="z125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по защите и развитию конкуренции Республики Казахстан по Павлодарской области (далее – Департамент) является территориальным подразделением Агентства по защите и развитию конкуренции Республики Казахстан (далее – Агентство), осуществляющим в пределах своей компетенции руководство в сфере защиты конкуренции и ограничения монополистической деятельности, контроль и регулирование деятельности, отнесенной к сфере государственной монополии, а также государственный контроль и лицензирование деятельности в сфере товарных бирж.</w:t>
      </w:r>
    </w:p>
    <w:bookmarkEnd w:id="1194"/>
    <w:bookmarkStart w:name="z125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95"/>
    <w:bookmarkStart w:name="z125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Казахстан.</w:t>
      </w:r>
    </w:p>
    <w:bookmarkEnd w:id="1196"/>
    <w:bookmarkStart w:name="z1253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97"/>
    <w:bookmarkStart w:name="z1254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198"/>
    <w:bookmarkStart w:name="z1255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1199"/>
    <w:bookmarkStart w:name="z1256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200"/>
    <w:bookmarkStart w:name="z1257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140000, Павлодарская область, город Павлодар, улица Ак. Сатпаева, дом 136.</w:t>
      </w:r>
    </w:p>
    <w:bookmarkEnd w:id="1201"/>
    <w:bookmarkStart w:name="z1258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Агентства по защите и развитию конкуренции Республики Казахстан по Павлодарской области".</w:t>
      </w:r>
    </w:p>
    <w:bookmarkEnd w:id="1202"/>
    <w:bookmarkStart w:name="z125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03"/>
    <w:bookmarkStart w:name="z1260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204"/>
    <w:bookmarkStart w:name="z1261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205"/>
    <w:bookmarkStart w:name="z1262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06"/>
    <w:bookmarkStart w:name="z1263" w:id="1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207"/>
    <w:bookmarkStart w:name="z1264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08"/>
    <w:bookmarkStart w:name="z1265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экономической эффективности и конкурентоспособности субъектов рынка;</w:t>
      </w:r>
    </w:p>
    <w:bookmarkEnd w:id="1209"/>
    <w:bookmarkStart w:name="z1266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развитию добросовестной конкуренции; </w:t>
      </w:r>
    </w:p>
    <w:bookmarkEnd w:id="1210"/>
    <w:bookmarkStart w:name="z1267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предупреждение, выявление и расследование, пресечение нарушений законодательства Республики Казахстан в области защиты конкуренции;</w:t>
      </w:r>
    </w:p>
    <w:bookmarkEnd w:id="1211"/>
    <w:bookmarkStart w:name="z1268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демонополизация субъектов рынка, ограничивающих конкуренцию.</w:t>
      </w:r>
    </w:p>
    <w:bookmarkEnd w:id="1212"/>
    <w:bookmarkStart w:name="z1269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213"/>
    <w:bookmarkStart w:name="z1270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214"/>
    <w:bookmarkStart w:name="z1271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Агентству предложения по вопросам развития конкуренции на соответствующих товарных рынках;</w:t>
      </w:r>
    </w:p>
    <w:bookmarkEnd w:id="1215"/>
    <w:bookmarkStart w:name="z1272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1216"/>
    <w:bookmarkStart w:name="z1273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bookmarkEnd w:id="1217"/>
    <w:bookmarkStart w:name="z1274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должностных лиц иных организаций и физических лиц информацию, необходимую для осуществления функций, возложенных на Агентство,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1218"/>
    <w:bookmarkStart w:name="z1275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1219"/>
    <w:bookmarkStart w:name="z1276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 в области защиты конкуренции;</w:t>
      </w:r>
    </w:p>
    <w:bookmarkEnd w:id="1220"/>
    <w:bookmarkStart w:name="z1277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органы прокуратуры материалы и нормативные правовые акты, противоречащие законодательству Республики Казахстан в области защиты конкуренции;</w:t>
      </w:r>
    </w:p>
    <w:bookmarkEnd w:id="1221"/>
    <w:bookmarkStart w:name="z1278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 Республики Казахстан, актами Президента и Правительства Республики Казахстан.</w:t>
      </w:r>
    </w:p>
    <w:bookmarkEnd w:id="1222"/>
    <w:bookmarkStart w:name="z1279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223"/>
    <w:bookmarkStart w:name="z1280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224"/>
    <w:bookmarkStart w:name="z1281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которые установлены законодательством Республики Казахстан;</w:t>
      </w:r>
    </w:p>
    <w:bookmarkEnd w:id="1225"/>
    <w:bookmarkStart w:name="z1282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размещать на своем интернет-ресурсе:</w:t>
      </w:r>
    </w:p>
    <w:bookmarkEnd w:id="1226"/>
    <w:bookmarkStart w:name="z1283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анализы состояния конкуренции на товарных рынках, за исключением информации, содержащей государственные секреты и иную, охраняемую законом тайну;</w:t>
      </w:r>
    </w:p>
    <w:bookmarkEnd w:id="1227"/>
    <w:bookmarkStart w:name="z1284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результатах расследований нарушений законодательства Республики Казахстан в области защиты конкуренции, решения Агентства;</w:t>
      </w:r>
    </w:p>
    <w:bookmarkEnd w:id="1228"/>
    <w:bookmarkStart w:name="z1285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лиц, которые осуществляют свою деятельность на территории Республики Казахстан.</w:t>
      </w:r>
    </w:p>
    <w:bookmarkEnd w:id="1229"/>
    <w:bookmarkStart w:name="z1286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230"/>
    <w:bookmarkStart w:name="z1287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защиты конкуренции и ограничения монополистической деятельности;</w:t>
      </w:r>
    </w:p>
    <w:bookmarkEnd w:id="1231"/>
    <w:bookmarkStart w:name="z1288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государственных органов и иных организаций в области защиты конкуренции и ограничения монополистической деятельности;</w:t>
      </w:r>
    </w:p>
    <w:bookmarkEnd w:id="1232"/>
    <w:bookmarkStart w:name="z1289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в области защиты конкуренции;</w:t>
      </w:r>
    </w:p>
    <w:bookmarkEnd w:id="1233"/>
    <w:bookmarkStart w:name="z1290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направленных на ограничение и (или) устранение конкуренции;</w:t>
      </w:r>
    </w:p>
    <w:bookmarkEnd w:id="1234"/>
    <w:bookmarkStart w:name="z1291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bookmarkEnd w:id="1235"/>
    <w:bookmarkStart w:name="z1292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предотвращение и пресечение антиконкурентных соглашений и согласованных действий субъектов рынка, недобросовестной конкуренции;</w:t>
      </w:r>
    </w:p>
    <w:bookmarkEnd w:id="1236"/>
    <w:bookmarkStart w:name="z1293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bookmarkEnd w:id="1237"/>
    <w:bookmarkStart w:name="z1294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состояния конкуренции на товарных рынках;</w:t>
      </w:r>
    </w:p>
    <w:bookmarkEnd w:id="1238"/>
    <w:bookmarkStart w:name="z1295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и мониторинг деятельности субъектов рынка, занимающих доминирующее или монопольное положение на соответствующем товарном рынке;</w:t>
      </w:r>
    </w:p>
    <w:bookmarkEnd w:id="1239"/>
    <w:bookmarkStart w:name="z1296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bookmarkEnd w:id="1240"/>
    <w:bookmarkStart w:name="z1297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расследований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241"/>
    <w:bookmarkStart w:name="z1298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запрашивание и получение в порядке, установленном законами Республики Казахстан, от государственных органов, в том числе уполномоченного органа в области государственной статистики, органов государственных доходов, субъектов рынка, а также должностных и иных физических и юридических лиц информации, необходимой для осуществления полномочий, предусмотренных законодательными актами Республики Казахстан, в том числе сведений, составляющих коммерческую и иную охраняемую законом тайну, за исключением банковской тайны, тайны страхования и коммерческой тайны на рынке ценных бумаг;</w:t>
      </w:r>
    </w:p>
    <w:bookmarkEnd w:id="1242"/>
    <w:bookmarkStart w:name="z1299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вынесение субъектам рынка обязательных для исполнения предписаний о:</w:t>
      </w:r>
    </w:p>
    <w:bookmarkEnd w:id="1243"/>
    <w:bookmarkStart w:name="z1300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прекращении нарушения норм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(или) устранении его последствий;</w:t>
      </w:r>
    </w:p>
    <w:bookmarkEnd w:id="1244"/>
    <w:bookmarkStart w:name="z1301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восстановлении первоначального положения;</w:t>
      </w:r>
    </w:p>
    <w:bookmarkEnd w:id="1245"/>
    <w:bookmarkStart w:name="z1302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расторжении или изменении договоров,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246"/>
    <w:bookmarkStart w:name="z1303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отмены сделок путем расторжения или признания их недействительными при регулировании экономической концентрации;</w:t>
      </w:r>
    </w:p>
    <w:bookmarkEnd w:id="1247"/>
    <w:bookmarkStart w:name="z1304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заключении договора с иным субъектом рынка в случае, если нарушением является необоснованный отказ или уклонение от заключения договора с определенными продавцами (поставщиками) либо покупателями;</w:t>
      </w:r>
    </w:p>
    <w:bookmarkEnd w:id="1248"/>
    <w:bookmarkStart w:name="z1305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обязательных для исполнения предписаний об отмене или изменении принятых ими актов, устранении нарушений, а также расторжении, отмене или изменении заключенных ими соглашений 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совершении действий, направленных на обеспечение конкуренции;</w:t>
      </w:r>
    </w:p>
    <w:bookmarkEnd w:id="1249"/>
    <w:bookmarkStart w:name="z1306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участие в суде по рассмотрению дел о нарушениях законодательства Республики Казахстан в области защиты конкуренции;</w:t>
      </w:r>
    </w:p>
    <w:bookmarkEnd w:id="1250"/>
    <w:bookmarkStart w:name="z1307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</w:t>
      </w:r>
    </w:p>
    <w:bookmarkEnd w:id="1251"/>
    <w:bookmarkStart w:name="z1308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размещение сведений о своей деятельности в средствах массовой информации, в том числе на своем интернет-ресурсе;</w:t>
      </w:r>
    </w:p>
    <w:bookmarkEnd w:id="1252"/>
    <w:bookmarkStart w:name="z1309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обращение в правоохранительные органы в порядке, установленном законодательством Республики Казахстан, о проведении оперативно-розыскных мероприятий;</w:t>
      </w:r>
    </w:p>
    <w:bookmarkEnd w:id="1253"/>
    <w:bookmarkStart w:name="z1310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предостережения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</w:p>
    <w:bookmarkEnd w:id="1254"/>
    <w:bookmarkStart w:name="z1311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уведомления о наличии в действиях (бездействии)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1255"/>
    <w:bookmarkStart w:name="z1312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официальное разъяснение нормативных правовых актов в области защиты конкуренции, принятых антимонопольным органом;</w:t>
      </w:r>
    </w:p>
    <w:bookmarkEnd w:id="1256"/>
    <w:bookmarkStart w:name="z1313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установление соответствия внешнего акта антимонопольного комплаенса, направляемого субъектом рынка (субъектами рынка), нормам законодательства Республики Казахстан в области защиты конкуренции;</w:t>
      </w:r>
    </w:p>
    <w:bookmarkEnd w:id="1257"/>
    <w:bookmarkStart w:name="z1314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подача исков в суд о расторжении, изменении договоров и (или) признании недействительными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258"/>
    <w:bookmarkStart w:name="z1315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мониторинг цен на товарных рынках с целью установления признаков нарушения законодательства Республики Казахстан в области защиты конкуренции;</w:t>
      </w:r>
    </w:p>
    <w:bookmarkEnd w:id="1259"/>
    <w:bookmarkStart w:name="z1316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мониторинг проведения закупок товаров и торгов;</w:t>
      </w:r>
    </w:p>
    <w:bookmarkEnd w:id="1260"/>
    <w:bookmarkStart w:name="z1317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в пределах своей компетенции по запросам правоохранительных органов экспертиз и дача заключений по вопросам законодательства Республики Казахстан в области защиты конкуренции;</w:t>
      </w:r>
    </w:p>
    <w:bookmarkEnd w:id="1261"/>
    <w:bookmarkStart w:name="z1318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по запросу правоохранительных органов аналитической информации о состоянии конкуренции на товарных рынках;</w:t>
      </w:r>
    </w:p>
    <w:bookmarkEnd w:id="1262"/>
    <w:bookmarkStart w:name="z1319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случаях, установленных законодательством Республики Казахстан в области защиты конкуренции,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лиц;</w:t>
      </w:r>
    </w:p>
    <w:bookmarkEnd w:id="1263"/>
    <w:bookmarkStart w:name="z1320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предоставление согласия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лиц;</w:t>
      </w:r>
    </w:p>
    <w:bookmarkEnd w:id="1264"/>
    <w:bookmarkStart w:name="z1321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предоставление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лицами;</w:t>
      </w:r>
    </w:p>
    <w:bookmarkEnd w:id="1265"/>
    <w:bookmarkStart w:name="z1322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формировании и реализации государственной политики в сфере деятельности товарных бирж;</w:t>
      </w:r>
    </w:p>
    <w:bookmarkEnd w:id="1266"/>
    <w:bookmarkStart w:name="z1323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за соблюдением законодательства Республики Казахстан о товарных биржах;</w:t>
      </w:r>
    </w:p>
    <w:bookmarkEnd w:id="1267"/>
    <w:bookmarkStart w:name="z1324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анализа и мониторинга деятельности товарных бирж;</w:t>
      </w:r>
    </w:p>
    <w:bookmarkEnd w:id="1268"/>
    <w:bookmarkStart w:name="z1325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опубликование информации по вопросам деятельности товарных бирж и биржевой торговли, за исключением сведений, составляющих коммерческую или иную охраняемую законом тайну;</w:t>
      </w:r>
    </w:p>
    <w:bookmarkEnd w:id="1269"/>
    <w:bookmarkStart w:name="z1326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выработка предложений по развитию и совершенствованию биржевой торговли;</w:t>
      </w:r>
    </w:p>
    <w:bookmarkEnd w:id="1270"/>
    <w:bookmarkStart w:name="z1327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контроля за соблюдением товарными биржами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1271"/>
    <w:bookmarkStart w:name="z1328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государственного контроля за соблюдением законодательства Республики Казахстан о товарных биржах в форме внеплановой проверки, профилактического контроля с посещением субъекта (объекта) контроля, а также профилактического контроля без посещения субъекта (объекта) контроля;</w:t>
      </w:r>
    </w:p>
    <w:bookmarkEnd w:id="1272"/>
    <w:bookmarkStart w:name="z1329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возбуждение и рассмотрение дел об административных правонарушениях, а также наложение административных взысканий в сфере товарных бирж в порядке, установленном Кодексом Республики Казахстан об административных правонарушениях;</w:t>
      </w:r>
    </w:p>
    <w:bookmarkEnd w:id="1273"/>
    <w:bookmarkStart w:name="z1330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органа;</w:t>
      </w:r>
    </w:p>
    <w:bookmarkEnd w:id="1274"/>
    <w:bookmarkStart w:name="z1331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осуществление мониторинга деятельности лиц, оказывающих меры государственной поддержки, на предмет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194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за исключением деятельности государственных органов и юридических лиц по реализации комплекса антикризисных мероприятий для поддержки экономики, стимулирования деловой активности и занятости населения, инициированных по поручению Президента Республики Казахстан;</w:t>
      </w:r>
    </w:p>
    <w:bookmarkEnd w:id="1275"/>
    <w:bookmarkStart w:name="z1332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иных функций, предусмотренных законодательством Республики Казахстан, актами Президента Республики Казахстан и Правительства Республики Казахстан.</w:t>
      </w:r>
    </w:p>
    <w:bookmarkEnd w:id="1276"/>
    <w:bookmarkStart w:name="z1333" w:id="1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277"/>
    <w:bookmarkStart w:name="z1334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278"/>
    <w:bookmarkStart w:name="z1335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279"/>
    <w:bookmarkStart w:name="z1336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280"/>
    <w:bookmarkStart w:name="z1337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281"/>
    <w:bookmarkStart w:name="z1338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282"/>
    <w:bookmarkStart w:name="z1339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своего заместителя и других работников Департамента;</w:t>
      </w:r>
    </w:p>
    <w:bookmarkEnd w:id="1283"/>
    <w:bookmarkStart w:name="z1340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284"/>
    <w:bookmarkStart w:name="z1341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Департамента;</w:t>
      </w:r>
    </w:p>
    <w:bookmarkEnd w:id="1285"/>
    <w:bookmarkStart w:name="z1342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назначает на должности и освобождает от должностей работников Департамента, за исключением заместителя руководителя Департамента;</w:t>
      </w:r>
    </w:p>
    <w:bookmarkEnd w:id="1286"/>
    <w:bookmarkStart w:name="z1343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 Республики Казахстан;</w:t>
      </w:r>
    </w:p>
    <w:bookmarkEnd w:id="1287"/>
    <w:bookmarkStart w:name="z1344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на работников Департамента, за исключением заместителя руководителя Департамента;</w:t>
      </w:r>
    </w:p>
    <w:bookmarkEnd w:id="1288"/>
    <w:bookmarkStart w:name="z1345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должностные инструкции работников Департамента;</w:t>
      </w:r>
    </w:p>
    <w:bookmarkEnd w:id="1289"/>
    <w:bookmarkStart w:name="z1346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290"/>
    <w:bookmarkStart w:name="z1347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291"/>
    <w:bookmarkStart w:name="z1348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1292"/>
    <w:bookmarkStart w:name="z1349" w:id="1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293"/>
    <w:bookmarkStart w:name="z1350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294"/>
    <w:bookmarkStart w:name="z1351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95"/>
    <w:bookmarkStart w:name="z1352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296"/>
    <w:bookmarkStart w:name="z1353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 Республики Казахстан. </w:t>
      </w:r>
    </w:p>
    <w:bookmarkEnd w:id="1297"/>
    <w:bookmarkStart w:name="z1354" w:id="1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298"/>
    <w:bookmarkStart w:name="z1355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2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 № 110/НҚ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октября 2020 года № 1-ОД</w:t>
            </w:r>
          </w:p>
        </w:tc>
      </w:tr>
    </w:tbl>
    <w:bookmarkStart w:name="z1358" w:id="1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по защите и развитию конкуренции Республики Казахстан по Северо-Казахстанской области</w:t>
      </w:r>
    </w:p>
    <w:bookmarkEnd w:id="1300"/>
    <w:bookmarkStart w:name="z1359" w:id="1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01"/>
    <w:bookmarkStart w:name="z1360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по защите и развитию конкуренции Республики Казахстан по Северо-Казахстанской области (далее – Департамент) является территориальным подразделением Агентства по защите и развитию конкуренции Республики Казахстан (далее – Агентство), осуществляющим в пределах своей компетенции руководство в сфере защиты конкуренции и ограничения монополистической деятельности, контроль и регулирование деятельности, отнесенной к сфере государственной монополии, а также государственный контроль и лицензирование деятельности в сфере товарных бирж.</w:t>
      </w:r>
    </w:p>
    <w:bookmarkEnd w:id="1302"/>
    <w:bookmarkStart w:name="z1361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03"/>
    <w:bookmarkStart w:name="z1362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Казахстан.</w:t>
      </w:r>
    </w:p>
    <w:bookmarkEnd w:id="1304"/>
    <w:bookmarkStart w:name="z1363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05"/>
    <w:bookmarkStart w:name="z1364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306"/>
    <w:bookmarkStart w:name="z1365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1307"/>
    <w:bookmarkStart w:name="z1366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308"/>
    <w:bookmarkStart w:name="z1367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150007, Республика Казахстан, Северо-Казахстанская область, город Петропавловск, улица Парковая, дом 57 "В".</w:t>
      </w:r>
    </w:p>
    <w:bookmarkEnd w:id="1309"/>
    <w:bookmarkStart w:name="z1368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Агентства по защите и развитию конкуренции Республики Казахстан по Северо-Казахстанской области".</w:t>
      </w:r>
    </w:p>
    <w:bookmarkEnd w:id="1310"/>
    <w:bookmarkStart w:name="z1369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11"/>
    <w:bookmarkStart w:name="z1370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312"/>
    <w:bookmarkStart w:name="z1371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313"/>
    <w:bookmarkStart w:name="z1372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314"/>
    <w:bookmarkStart w:name="z1373" w:id="1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315"/>
    <w:bookmarkStart w:name="z1374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16"/>
    <w:bookmarkStart w:name="z1375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экономической эффективности и конкурентоспособности субъектов рынка;</w:t>
      </w:r>
    </w:p>
    <w:bookmarkEnd w:id="1317"/>
    <w:bookmarkStart w:name="z1376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развитию добросовестной конкуренции; </w:t>
      </w:r>
    </w:p>
    <w:bookmarkEnd w:id="1318"/>
    <w:bookmarkStart w:name="z1377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предупреждение, выявление и расследование, пресечение нарушений законодательства Республики Казахстан в области защиты конкуренции;</w:t>
      </w:r>
    </w:p>
    <w:bookmarkEnd w:id="1319"/>
    <w:bookmarkStart w:name="z1378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демонополизация субъектов рынка, ограничивающих конкуренцию.</w:t>
      </w:r>
    </w:p>
    <w:bookmarkEnd w:id="1320"/>
    <w:bookmarkStart w:name="z1379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321"/>
    <w:bookmarkStart w:name="z1380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322"/>
    <w:bookmarkStart w:name="z1381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Агентству предложения по вопросам развития конкуренции на соответствующих товарных рынках;</w:t>
      </w:r>
    </w:p>
    <w:bookmarkEnd w:id="1323"/>
    <w:bookmarkStart w:name="z1382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1324"/>
    <w:bookmarkStart w:name="z1383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bookmarkEnd w:id="1325"/>
    <w:bookmarkStart w:name="z1384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должностных лиц иных организаций и физических лиц информацию, необходимую для осуществления функций, возложенных на Агентство,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1326"/>
    <w:bookmarkStart w:name="z1385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1327"/>
    <w:bookmarkStart w:name="z1386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 в области защиты конкуренции;</w:t>
      </w:r>
    </w:p>
    <w:bookmarkEnd w:id="1328"/>
    <w:bookmarkStart w:name="z1387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органы прокуратуры материалы и нормативные правовые акты, противоречащие законодательству Республики Казахстан в области защиты конкуренции;</w:t>
      </w:r>
    </w:p>
    <w:bookmarkEnd w:id="1329"/>
    <w:bookmarkStart w:name="z1388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 Республики Казахстан, актами Президента и Правительства Республики Казахстан.</w:t>
      </w:r>
    </w:p>
    <w:bookmarkEnd w:id="1330"/>
    <w:bookmarkStart w:name="z1389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331"/>
    <w:bookmarkStart w:name="z1390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332"/>
    <w:bookmarkStart w:name="z1391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которые установлены законодательством Республики Казахстан;</w:t>
      </w:r>
    </w:p>
    <w:bookmarkEnd w:id="1333"/>
    <w:bookmarkStart w:name="z1392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размещать на своем интернет-ресурсе:</w:t>
      </w:r>
    </w:p>
    <w:bookmarkEnd w:id="1334"/>
    <w:bookmarkStart w:name="z1393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анализы состояния конкуренции на товарных рынках, за исключением информации, содержащей государственные секреты и иную, охраняемую законом тайну;</w:t>
      </w:r>
    </w:p>
    <w:bookmarkEnd w:id="1335"/>
    <w:bookmarkStart w:name="z1394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результатах расследований нарушений законодательства Республики Казахстан в области защиты конкуренции, решения Агентства;</w:t>
      </w:r>
    </w:p>
    <w:bookmarkEnd w:id="1336"/>
    <w:bookmarkStart w:name="z1395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лиц, которые осуществляют свою деятельность на территории Республики Казахстан.</w:t>
      </w:r>
    </w:p>
    <w:bookmarkEnd w:id="1337"/>
    <w:bookmarkStart w:name="z1396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38"/>
    <w:bookmarkStart w:name="z1397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защиты конкуренции и ограничения монополистической деятельности;</w:t>
      </w:r>
    </w:p>
    <w:bookmarkEnd w:id="1339"/>
    <w:bookmarkStart w:name="z1398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государственных органов и иных организаций в области защиты конкуренции и ограничения монополистической деятельности;</w:t>
      </w:r>
    </w:p>
    <w:bookmarkEnd w:id="1340"/>
    <w:bookmarkStart w:name="z1399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в области защиты конкуренции;</w:t>
      </w:r>
    </w:p>
    <w:bookmarkEnd w:id="1341"/>
    <w:bookmarkStart w:name="z1400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направленных на ограничение и (или) устранение конкуренции;</w:t>
      </w:r>
    </w:p>
    <w:bookmarkEnd w:id="1342"/>
    <w:bookmarkStart w:name="z1401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bookmarkEnd w:id="1343"/>
    <w:bookmarkStart w:name="z1402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предотвращение и пресечение антиконкурентных соглашений и согласованных действий субъектов рынка, недобросовестной конкуренции;</w:t>
      </w:r>
    </w:p>
    <w:bookmarkEnd w:id="1344"/>
    <w:bookmarkStart w:name="z1403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bookmarkEnd w:id="1345"/>
    <w:bookmarkStart w:name="z1404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состояния конкуренции на товарных рынках;</w:t>
      </w:r>
    </w:p>
    <w:bookmarkEnd w:id="1346"/>
    <w:bookmarkStart w:name="z1405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и мониторинг деятельности субъектов рынка, занимающих доминирующее или монопольное положение на соответствующем товарном рынке;</w:t>
      </w:r>
    </w:p>
    <w:bookmarkEnd w:id="1347"/>
    <w:bookmarkStart w:name="z1406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bookmarkEnd w:id="1348"/>
    <w:bookmarkStart w:name="z1407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расследований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349"/>
    <w:bookmarkStart w:name="z1408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запрашивание и получение в порядке, установленном законами Республики Казахстан, от государственных органов, в том числе уполномоченного органа в области государственной статистики, органов государственных доходов, субъектов рынка, а также должностных и иных физических и юридических лиц информации, необходимой для осуществления полномочий, предусмотренных законодательными актами Республики Казахстан, в том числе сведений, составляющих коммерческую и иную охраняемую законом тайну, за исключением банковской тайны, тайны страхования и коммерческой тайны на рынке ценных бумаг;</w:t>
      </w:r>
    </w:p>
    <w:bookmarkEnd w:id="1350"/>
    <w:bookmarkStart w:name="z1409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вынесение субъектам рынка обязательных для исполнения предписаний о:</w:t>
      </w:r>
    </w:p>
    <w:bookmarkEnd w:id="1351"/>
    <w:bookmarkStart w:name="z1410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прекращении нарушения норм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(или) устранении его последствий;</w:t>
      </w:r>
    </w:p>
    <w:bookmarkEnd w:id="1352"/>
    <w:bookmarkStart w:name="z1411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восстановлении первоначального положения;</w:t>
      </w:r>
    </w:p>
    <w:bookmarkEnd w:id="1353"/>
    <w:bookmarkStart w:name="z1412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расторжении или изменении договоров,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354"/>
    <w:bookmarkStart w:name="z1413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отмены сделок путем расторжения или признания их недействительными при регулировании экономической концентрации;</w:t>
      </w:r>
    </w:p>
    <w:bookmarkEnd w:id="1355"/>
    <w:bookmarkStart w:name="z1414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заключении договора с иным субъектом рынка в случае, если нарушением является необоснованный отказ или уклонение от заключения договора с определенными продавцами (поставщиками) либо покупателями;</w:t>
      </w:r>
    </w:p>
    <w:bookmarkEnd w:id="1356"/>
    <w:bookmarkStart w:name="z1415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обязательных для исполнения предписаний об отмене или изменении принятых ими актов, устранении нарушений, а также расторжении, отмене или изменении заключенных ими соглашений 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совершении действий, направленных на обеспечение конкуренции;</w:t>
      </w:r>
    </w:p>
    <w:bookmarkEnd w:id="1357"/>
    <w:bookmarkStart w:name="z1416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участие в суде по рассмотрению дел о нарушениях законодательства Республики Казахстан в области защиты конкуренции;</w:t>
      </w:r>
    </w:p>
    <w:bookmarkEnd w:id="1358"/>
    <w:bookmarkStart w:name="z1417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</w:t>
      </w:r>
    </w:p>
    <w:bookmarkEnd w:id="1359"/>
    <w:bookmarkStart w:name="z1418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размещение сведений о своей деятельности в средствах массовой информации, в том числе на своем интернет-ресурсе;</w:t>
      </w:r>
    </w:p>
    <w:bookmarkEnd w:id="1360"/>
    <w:bookmarkStart w:name="z1419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обращение в правоохранительные органы в порядке, установленном законодательством Республики Казахстан, о проведении оперативно-розыскных мероприятий;</w:t>
      </w:r>
    </w:p>
    <w:bookmarkEnd w:id="1361"/>
    <w:bookmarkStart w:name="z1420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предостережения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</w:p>
    <w:bookmarkEnd w:id="1362"/>
    <w:bookmarkStart w:name="z1421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уведомления о наличии в действиях (бездействии)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1363"/>
    <w:bookmarkStart w:name="z1422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официальное разъяснение нормативных правовых актов в области защиты конкуренции, принятых антимонопольным органом;</w:t>
      </w:r>
    </w:p>
    <w:bookmarkEnd w:id="1364"/>
    <w:bookmarkStart w:name="z1423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установление соответствия внешнего акта антимонопольного комплаенса, направляемого субъектом рынка (субъектами рынка), нормам законодательства Республики Казахстан в области защиты конкуренции;</w:t>
      </w:r>
    </w:p>
    <w:bookmarkEnd w:id="1365"/>
    <w:bookmarkStart w:name="z1424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подача исков в суд о расторжении, изменении договоров и (или) признании недействительными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366"/>
    <w:bookmarkStart w:name="z1425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мониторинг цен на товарных рынках с целью установления признаков нарушения законодательства Республики Казахстан в области защиты конкуренции;</w:t>
      </w:r>
    </w:p>
    <w:bookmarkEnd w:id="1367"/>
    <w:bookmarkStart w:name="z1426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мониторинг проведения закупок товаров и торгов;</w:t>
      </w:r>
    </w:p>
    <w:bookmarkEnd w:id="1368"/>
    <w:bookmarkStart w:name="z1427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в пределах своей компетенции по запросам правоохранительных органов экспертиз и дача заключений по вопросам законодательства Республики Казахстан в области защиты конкуренции;</w:t>
      </w:r>
    </w:p>
    <w:bookmarkEnd w:id="1369"/>
    <w:bookmarkStart w:name="z1428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по запросу правоохранительных органов аналитической информации о состоянии конкуренции на товарных рынках;</w:t>
      </w:r>
    </w:p>
    <w:bookmarkEnd w:id="1370"/>
    <w:bookmarkStart w:name="z1429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случаях, установленных законодательством Республики Казахстан в области защиты конкуренции,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лиц;</w:t>
      </w:r>
    </w:p>
    <w:bookmarkEnd w:id="1371"/>
    <w:bookmarkStart w:name="z1430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предоставление согласия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лиц;</w:t>
      </w:r>
    </w:p>
    <w:bookmarkEnd w:id="1372"/>
    <w:bookmarkStart w:name="z1431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предоставление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лицами;</w:t>
      </w:r>
    </w:p>
    <w:bookmarkEnd w:id="1373"/>
    <w:bookmarkStart w:name="z1432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формировании и реализации государственной политики в сфере деятельности товарных бирж;</w:t>
      </w:r>
    </w:p>
    <w:bookmarkEnd w:id="1374"/>
    <w:bookmarkStart w:name="z1433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за соблюдением законодательства Республики Казахстан о товарных биржах;</w:t>
      </w:r>
    </w:p>
    <w:bookmarkEnd w:id="1375"/>
    <w:bookmarkStart w:name="z1434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анализа и мониторинга деятельности товарных бирж;</w:t>
      </w:r>
    </w:p>
    <w:bookmarkEnd w:id="1376"/>
    <w:bookmarkStart w:name="z1435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опубликование информации по вопросам деятельности товарных бирж и биржевой торговли, за исключением сведений, составляющих коммерческую или иную охраняемую законом тайну;</w:t>
      </w:r>
    </w:p>
    <w:bookmarkEnd w:id="1377"/>
    <w:bookmarkStart w:name="z1436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выработка предложений по развитию и совершенствованию биржевой торговли;</w:t>
      </w:r>
    </w:p>
    <w:bookmarkEnd w:id="1378"/>
    <w:bookmarkStart w:name="z1437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контроля за соблюдением товарными биржами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1379"/>
    <w:bookmarkStart w:name="z1438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государственного контроля за соблюдением законодательства Республики Казахстан о товарных биржах в форме внеплановой проверки, профилактического контроля с посещением субъекта (объекта) контроля, а также профилактического контроля без посещения субъекта (объекта) контроля;</w:t>
      </w:r>
    </w:p>
    <w:bookmarkEnd w:id="1380"/>
    <w:bookmarkStart w:name="z1439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возбуждение и рассмотрение дел об административных правонарушениях, а также наложение административных взысканий в сфере товарных бирж в порядке, установленном Кодексом Республики Казахстан об административных правонарушениях;</w:t>
      </w:r>
    </w:p>
    <w:bookmarkEnd w:id="1381"/>
    <w:bookmarkStart w:name="z1440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органа;</w:t>
      </w:r>
    </w:p>
    <w:bookmarkEnd w:id="1382"/>
    <w:bookmarkStart w:name="z1441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осуществление мониторинга деятельности лиц, оказывающих меры государственной поддержки, на предмет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194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за исключением деятельности государственных органов и юридических лиц по реализации комплекса антикризисных мероприятий для поддержки экономики, стимулирования деловой активности и занятости населения, инициированных по поручению Президента Республики Казахстан;</w:t>
      </w:r>
    </w:p>
    <w:bookmarkEnd w:id="1383"/>
    <w:bookmarkStart w:name="z1442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иных функций, предусмотренных законодательством Республики Казахстан, актами Президента Республики Казахстан и Правительства Республики Казахстан.</w:t>
      </w:r>
    </w:p>
    <w:bookmarkEnd w:id="1384"/>
    <w:bookmarkStart w:name="z1443" w:id="1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385"/>
    <w:bookmarkStart w:name="z1444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386"/>
    <w:bookmarkStart w:name="z1445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387"/>
    <w:bookmarkStart w:name="z1446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388"/>
    <w:bookmarkStart w:name="z1447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389"/>
    <w:bookmarkStart w:name="z1448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390"/>
    <w:bookmarkStart w:name="z1449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своего заместителя и других работников Департамента;</w:t>
      </w:r>
    </w:p>
    <w:bookmarkEnd w:id="1391"/>
    <w:bookmarkStart w:name="z1450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392"/>
    <w:bookmarkStart w:name="z1451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Департамента;</w:t>
      </w:r>
    </w:p>
    <w:bookmarkEnd w:id="1393"/>
    <w:bookmarkStart w:name="z1452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назначает на должности и освобождает от должностей работников Департамента, за исключением заместителя руководителя Департамента;</w:t>
      </w:r>
    </w:p>
    <w:bookmarkEnd w:id="1394"/>
    <w:bookmarkStart w:name="z1453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 Республики Казахстан;</w:t>
      </w:r>
    </w:p>
    <w:bookmarkEnd w:id="1395"/>
    <w:bookmarkStart w:name="z1454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на работников Департамента, за исключением заместителя руководителя Департамента;</w:t>
      </w:r>
    </w:p>
    <w:bookmarkEnd w:id="1396"/>
    <w:bookmarkStart w:name="z1455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должностные инструкции работников Департамента;</w:t>
      </w:r>
    </w:p>
    <w:bookmarkEnd w:id="1397"/>
    <w:bookmarkStart w:name="z1456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398"/>
    <w:bookmarkStart w:name="z1457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399"/>
    <w:bookmarkStart w:name="z1458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1400"/>
    <w:bookmarkStart w:name="z1459" w:id="1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401"/>
    <w:bookmarkStart w:name="z1460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402"/>
    <w:bookmarkStart w:name="z1461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03"/>
    <w:bookmarkStart w:name="z1462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404"/>
    <w:bookmarkStart w:name="z1463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 Республики Казахстан. </w:t>
      </w:r>
    </w:p>
    <w:bookmarkEnd w:id="1405"/>
    <w:bookmarkStart w:name="z1464" w:id="1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406"/>
    <w:bookmarkStart w:name="z1465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4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 № 110/НҚ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октября 2020 года № 1-ОД</w:t>
            </w:r>
          </w:p>
        </w:tc>
      </w:tr>
    </w:tbl>
    <w:bookmarkStart w:name="z1468" w:id="1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по защите и развитию конкуренции Республики Казахстан по Туркестанской области</w:t>
      </w:r>
    </w:p>
    <w:bookmarkEnd w:id="1408"/>
    <w:bookmarkStart w:name="z1469" w:id="1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09"/>
    <w:bookmarkStart w:name="z1470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по защите и развитию конкуренции Республики Казахстан по Туркестанской области (далее – Департамент) является территориальным подразделением Агентства по защите и развитию конкуренции Республики Казахстан (далее – Агентство), осуществляющим в пределах своей компетенции руководство в сфере защиты конкуренции и ограничения монополистической деятельности, контроль и регулирование деятельности, отнесенной к сфере государственной монополии, а также государственный контроль и лицензирование деятельности в сфере товарных бирж.</w:t>
      </w:r>
    </w:p>
    <w:bookmarkEnd w:id="1410"/>
    <w:bookmarkStart w:name="z1471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11"/>
    <w:bookmarkStart w:name="z1472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Казахстан.</w:t>
      </w:r>
    </w:p>
    <w:bookmarkEnd w:id="1412"/>
    <w:bookmarkStart w:name="z1473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13"/>
    <w:bookmarkStart w:name="z1474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414"/>
    <w:bookmarkStart w:name="z1475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1415"/>
    <w:bookmarkStart w:name="z1476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416"/>
    <w:bookmarkStart w:name="z1477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161204, Туркестанская область, город Туркестан, Микрорайон Новый город, улица 32, строение 16.</w:t>
      </w:r>
    </w:p>
    <w:bookmarkEnd w:id="1417"/>
    <w:bookmarkStart w:name="z1478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Агентства по защите и развитию конкуренции Республики Казахстан по Туркестанской области".</w:t>
      </w:r>
    </w:p>
    <w:bookmarkEnd w:id="1418"/>
    <w:bookmarkStart w:name="z1479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19"/>
    <w:bookmarkStart w:name="z1480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20"/>
    <w:bookmarkStart w:name="z1481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421"/>
    <w:bookmarkStart w:name="z1482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422"/>
    <w:bookmarkStart w:name="z1483" w:id="1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423"/>
    <w:bookmarkStart w:name="z1484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24"/>
    <w:bookmarkStart w:name="z1485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экономической эффективности и конкурентоспособности субъектов рынка;</w:t>
      </w:r>
    </w:p>
    <w:bookmarkEnd w:id="1425"/>
    <w:bookmarkStart w:name="z1486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развитию добросовестной конкуренции; </w:t>
      </w:r>
    </w:p>
    <w:bookmarkEnd w:id="1426"/>
    <w:bookmarkStart w:name="z1487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предупреждение, выявление и расследование, пресечение нарушений законодательства Республики Казахстан в области защиты конкуренции;</w:t>
      </w:r>
    </w:p>
    <w:bookmarkEnd w:id="1427"/>
    <w:bookmarkStart w:name="z1488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демонополизация субъектов рынка, ограничивающих конкуренцию.</w:t>
      </w:r>
    </w:p>
    <w:bookmarkEnd w:id="1428"/>
    <w:bookmarkStart w:name="z1489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429"/>
    <w:bookmarkStart w:name="z1490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430"/>
    <w:bookmarkStart w:name="z1491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Агентству предложения по вопросам развития конкуренции на соответствующих товарных рынках;</w:t>
      </w:r>
    </w:p>
    <w:bookmarkEnd w:id="1431"/>
    <w:bookmarkStart w:name="z1492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1432"/>
    <w:bookmarkStart w:name="z1493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bookmarkEnd w:id="1433"/>
    <w:bookmarkStart w:name="z1494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должностных лиц иных организаций и физических лиц информацию, необходимую для осуществления функций, возложенных на Агентство,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1434"/>
    <w:bookmarkStart w:name="z1495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1435"/>
    <w:bookmarkStart w:name="z1496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 в области защиты конкуренции;</w:t>
      </w:r>
    </w:p>
    <w:bookmarkEnd w:id="1436"/>
    <w:bookmarkStart w:name="z1497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органы прокуратуры материалы и нормативные правовые акты, противоречащие законодательству Республики Казахстан в области защиты конкуренции;</w:t>
      </w:r>
    </w:p>
    <w:bookmarkEnd w:id="1437"/>
    <w:bookmarkStart w:name="z1498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 Республики Казахстан, актами Президента и Правительства Республики Казахстан.</w:t>
      </w:r>
    </w:p>
    <w:bookmarkEnd w:id="1438"/>
    <w:bookmarkStart w:name="z1499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439"/>
    <w:bookmarkStart w:name="z1500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440"/>
    <w:bookmarkStart w:name="z1501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которые установлены законодательством Республики Казахстан;</w:t>
      </w:r>
    </w:p>
    <w:bookmarkEnd w:id="1441"/>
    <w:bookmarkStart w:name="z1502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размещать на своем интернет-ресурсе:</w:t>
      </w:r>
    </w:p>
    <w:bookmarkEnd w:id="1442"/>
    <w:bookmarkStart w:name="z1503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анализы состояния конкуренции на товарных рынках, за исключением информации, содержащей государственные секреты и иную, охраняемую законом тайну;</w:t>
      </w:r>
    </w:p>
    <w:bookmarkEnd w:id="1443"/>
    <w:bookmarkStart w:name="z1504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результатах расследований нарушений законодательства Республики Казахстан в области защиты конкуренции, решения Агентства;</w:t>
      </w:r>
    </w:p>
    <w:bookmarkEnd w:id="1444"/>
    <w:bookmarkStart w:name="z1505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лиц, которые осуществляют свою деятельность на территории Республики Казахстан.</w:t>
      </w:r>
    </w:p>
    <w:bookmarkEnd w:id="1445"/>
    <w:bookmarkStart w:name="z1506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446"/>
    <w:bookmarkStart w:name="z1507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защиты конкуренции и ограничения монополистической деятельности;</w:t>
      </w:r>
    </w:p>
    <w:bookmarkEnd w:id="1447"/>
    <w:bookmarkStart w:name="z1508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государственных органов и иных организаций в области защиты конкуренции и ограничения монополистической деятельности;</w:t>
      </w:r>
    </w:p>
    <w:bookmarkEnd w:id="1448"/>
    <w:bookmarkStart w:name="z1509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в области защиты конкуренции;</w:t>
      </w:r>
    </w:p>
    <w:bookmarkEnd w:id="1449"/>
    <w:bookmarkStart w:name="z1510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направленных на ограничение и (или) устранение конкуренции;</w:t>
      </w:r>
    </w:p>
    <w:bookmarkEnd w:id="1450"/>
    <w:bookmarkStart w:name="z1511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bookmarkEnd w:id="1451"/>
    <w:bookmarkStart w:name="z1512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предотвращение и пресечение антиконкурентных соглашений и согласованных действий субъектов рынка, недобросовестной конкуренции;</w:t>
      </w:r>
    </w:p>
    <w:bookmarkEnd w:id="1452"/>
    <w:bookmarkStart w:name="z1513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bookmarkEnd w:id="1453"/>
    <w:bookmarkStart w:name="z1514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состояния конкуренции на товарных рынках;</w:t>
      </w:r>
    </w:p>
    <w:bookmarkEnd w:id="1454"/>
    <w:bookmarkStart w:name="z1515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и мониторинг деятельности субъектов рынка, занимающих доминирующее или монопольное положение на соответствующем товарном рынке;</w:t>
      </w:r>
    </w:p>
    <w:bookmarkEnd w:id="1455"/>
    <w:bookmarkStart w:name="z1516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bookmarkEnd w:id="1456"/>
    <w:bookmarkStart w:name="z1517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расследований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457"/>
    <w:bookmarkStart w:name="z1518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запрашивание и получение в порядке, установленном законами Республики Казахстан, от государственных органов, в том числе уполномоченного органа в области государственной статистики, органов государственных доходов, субъектов рынка, а также должностных и иных физических и юридических лиц информации, необходимой для осуществления полномочий, предусмотренных законодательными актами Республики Казахстан, в том числе сведений, составляющих коммерческую и иную охраняемую законом тайну, за исключением банковской тайны, тайны страхования и коммерческой тайны на рынке ценных бумаг;</w:t>
      </w:r>
    </w:p>
    <w:bookmarkEnd w:id="1458"/>
    <w:bookmarkStart w:name="z1519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вынесение субъектам рынка обязательных для исполнения предписаний о:</w:t>
      </w:r>
    </w:p>
    <w:bookmarkEnd w:id="1459"/>
    <w:bookmarkStart w:name="z1520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прекращении нарушения норм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(или) устранении его последствий;</w:t>
      </w:r>
    </w:p>
    <w:bookmarkEnd w:id="1460"/>
    <w:bookmarkStart w:name="z1521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восстановлении первоначального положения;</w:t>
      </w:r>
    </w:p>
    <w:bookmarkEnd w:id="1461"/>
    <w:bookmarkStart w:name="z1522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расторжении или изменении договоров,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462"/>
    <w:bookmarkStart w:name="z1523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отмены сделок путем расторжения или признания их недействительными при регулировании экономической концентрации;</w:t>
      </w:r>
    </w:p>
    <w:bookmarkEnd w:id="1463"/>
    <w:bookmarkStart w:name="z1524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заключении договора с иным субъектом рынка в случае, если нарушением является необоснованный отказ или уклонение от заключения договора с определенными продавцами (поставщиками) либо покупателями;</w:t>
      </w:r>
    </w:p>
    <w:bookmarkEnd w:id="1464"/>
    <w:bookmarkStart w:name="z1525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обязательных для исполнения предписаний об отмене или изменении принятых ими актов, устранении нарушений, а также расторжении, отмене или изменении заключенных ими соглашений 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совершении действий, направленных на обеспечение конкуренции;</w:t>
      </w:r>
    </w:p>
    <w:bookmarkEnd w:id="1465"/>
    <w:bookmarkStart w:name="z1526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участие в суде по рассмотрению дел о нарушениях законодательства Республики Казахстан в области защиты конкуренции;</w:t>
      </w:r>
    </w:p>
    <w:bookmarkEnd w:id="1466"/>
    <w:bookmarkStart w:name="z1527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</w:t>
      </w:r>
    </w:p>
    <w:bookmarkEnd w:id="1467"/>
    <w:bookmarkStart w:name="z1528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размещение сведений о своей деятельности в средствах массовой информации, в том числе на своем интернет-ресурсе;</w:t>
      </w:r>
    </w:p>
    <w:bookmarkEnd w:id="1468"/>
    <w:bookmarkStart w:name="z1529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обращение в правоохранительные органы в порядке, установленном законодательством Республики Казахстан, о проведении оперативно-розыскных мероприятий;</w:t>
      </w:r>
    </w:p>
    <w:bookmarkEnd w:id="1469"/>
    <w:bookmarkStart w:name="z1530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предостережения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</w:p>
    <w:bookmarkEnd w:id="1470"/>
    <w:bookmarkStart w:name="z1531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уведомления о наличии в действиях (бездействии)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1471"/>
    <w:bookmarkStart w:name="z1532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официальное разъяснение нормативных правовых актов в области защиты конкуренции, принятых антимонопольным органом;</w:t>
      </w:r>
    </w:p>
    <w:bookmarkEnd w:id="1472"/>
    <w:bookmarkStart w:name="z1533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установление соответствия внешнего акта антимонопольного комплаенса, направляемого субъектом рынка (субъектами рынка), нормам законодательства Республики Казахстан в области защиты конкуренции;</w:t>
      </w:r>
    </w:p>
    <w:bookmarkEnd w:id="1473"/>
    <w:bookmarkStart w:name="z1534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подача исков в суд о расторжении, изменении договоров и (или) признании недействительными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474"/>
    <w:bookmarkStart w:name="z1535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мониторинг цен на товарных рынках с целью установления признаков нарушения законодательства Республики Казахстан в области защиты конкуренции;</w:t>
      </w:r>
    </w:p>
    <w:bookmarkEnd w:id="1475"/>
    <w:bookmarkStart w:name="z1536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мониторинг проведения закупок товаров и торгов;</w:t>
      </w:r>
    </w:p>
    <w:bookmarkEnd w:id="1476"/>
    <w:bookmarkStart w:name="z1537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в пределах своей компетенции по запросам правоохранительных органов экспертиз и дача заключений по вопросам законодательства Республики Казахстан в области защиты конкуренции;</w:t>
      </w:r>
    </w:p>
    <w:bookmarkEnd w:id="1477"/>
    <w:bookmarkStart w:name="z1538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по запросу правоохранительных органов аналитической информации о состоянии конкуренции на товарных рынках;</w:t>
      </w:r>
    </w:p>
    <w:bookmarkEnd w:id="1478"/>
    <w:bookmarkStart w:name="z1539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случаях, установленных законодательством Республики Казахстан в области защиты конкуренции,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лиц;</w:t>
      </w:r>
    </w:p>
    <w:bookmarkEnd w:id="1479"/>
    <w:bookmarkStart w:name="z1540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предоставление согласия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лиц;</w:t>
      </w:r>
    </w:p>
    <w:bookmarkEnd w:id="1480"/>
    <w:bookmarkStart w:name="z1541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предоставление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лицами;</w:t>
      </w:r>
    </w:p>
    <w:bookmarkEnd w:id="1481"/>
    <w:bookmarkStart w:name="z1542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формировании и реализации государственной политики в сфере деятельности товарных бирж;</w:t>
      </w:r>
    </w:p>
    <w:bookmarkEnd w:id="1482"/>
    <w:bookmarkStart w:name="z1543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за соблюдением законодательства Республики Казахстан о товарных биржах;</w:t>
      </w:r>
    </w:p>
    <w:bookmarkEnd w:id="1483"/>
    <w:bookmarkStart w:name="z1544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анализа и мониторинга деятельности товарных бирж;</w:t>
      </w:r>
    </w:p>
    <w:bookmarkEnd w:id="1484"/>
    <w:bookmarkStart w:name="z1545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опубликование информации по вопросам деятельности товарных бирж и биржевой торговли, за исключением сведений, составляющих коммерческую или иную охраняемую законом тайну;</w:t>
      </w:r>
    </w:p>
    <w:bookmarkEnd w:id="1485"/>
    <w:bookmarkStart w:name="z1546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выработка предложений по развитию и совершенствованию биржевой торговли;</w:t>
      </w:r>
    </w:p>
    <w:bookmarkEnd w:id="1486"/>
    <w:bookmarkStart w:name="z1547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контроля за соблюдением товарными биржами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1487"/>
    <w:bookmarkStart w:name="z1548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государственного контроля за соблюдением законодательства Республики Казахстан о товарных биржах в форме внеплановой проверки, профилактического контроля с посещением субъекта (объекта) контроля, а также профилактического контроля без посещения субъекта (объекта) контроля;</w:t>
      </w:r>
    </w:p>
    <w:bookmarkEnd w:id="1488"/>
    <w:bookmarkStart w:name="z1549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возбуждение и рассмотрение дел об административных правонарушениях, а также наложение административных взысканий в сфере товарных бирж в порядке, установленном Кодексом Республики Казахстан об административных правонарушениях;</w:t>
      </w:r>
    </w:p>
    <w:bookmarkEnd w:id="1489"/>
    <w:bookmarkStart w:name="z1550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органа;</w:t>
      </w:r>
    </w:p>
    <w:bookmarkEnd w:id="1490"/>
    <w:bookmarkStart w:name="z1551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осуществление мониторинга деятельности лиц, оказывающих меры государственной поддержки, на предмет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194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за исключением деятельности государственных органов и юридических лиц по реализации комплекса антикризисных мероприятий для поддержки экономики, стимулирования деловой активности и занятости населения, инициированных по поручению Президента Республики Казахстан;</w:t>
      </w:r>
    </w:p>
    <w:bookmarkEnd w:id="1491"/>
    <w:bookmarkStart w:name="z1552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иных функций, предусмотренных законодательством Республики Казахстан, актами Президента Республики Казахстан и Правительства Республики Казахстан.</w:t>
      </w:r>
    </w:p>
    <w:bookmarkEnd w:id="1492"/>
    <w:bookmarkStart w:name="z1553" w:id="1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493"/>
    <w:bookmarkStart w:name="z1554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494"/>
    <w:bookmarkStart w:name="z1555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495"/>
    <w:bookmarkStart w:name="z1556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496"/>
    <w:bookmarkStart w:name="z1557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497"/>
    <w:bookmarkStart w:name="z1558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498"/>
    <w:bookmarkStart w:name="z1559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своего заместителя и других работников Департамента;</w:t>
      </w:r>
    </w:p>
    <w:bookmarkEnd w:id="1499"/>
    <w:bookmarkStart w:name="z1560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500"/>
    <w:bookmarkStart w:name="z1561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Департамента;</w:t>
      </w:r>
    </w:p>
    <w:bookmarkEnd w:id="1501"/>
    <w:bookmarkStart w:name="z1562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назначает на должности и освобождает от должностей работников Департамента, за исключением заместителя руководителя Департамента;</w:t>
      </w:r>
    </w:p>
    <w:bookmarkEnd w:id="1502"/>
    <w:bookmarkStart w:name="z1563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 Республики Казахстан;</w:t>
      </w:r>
    </w:p>
    <w:bookmarkEnd w:id="1503"/>
    <w:bookmarkStart w:name="z1564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на работников Департамента, за исключением заместителя руководителя Департамента;</w:t>
      </w:r>
    </w:p>
    <w:bookmarkEnd w:id="1504"/>
    <w:bookmarkStart w:name="z1565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должностные инструкции работников Департамента;</w:t>
      </w:r>
    </w:p>
    <w:bookmarkEnd w:id="1505"/>
    <w:bookmarkStart w:name="z1566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506"/>
    <w:bookmarkStart w:name="z1567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507"/>
    <w:bookmarkStart w:name="z1568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1508"/>
    <w:bookmarkStart w:name="z1569" w:id="1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09"/>
    <w:bookmarkStart w:name="z1570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510"/>
    <w:bookmarkStart w:name="z1571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11"/>
    <w:bookmarkStart w:name="z1572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512"/>
    <w:bookmarkStart w:name="z1573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 Республики Казахстан. </w:t>
      </w:r>
    </w:p>
    <w:bookmarkEnd w:id="1513"/>
    <w:bookmarkStart w:name="z1574" w:id="1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514"/>
    <w:bookmarkStart w:name="z1575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5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 № 110/НҚ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октября 2020 года № 1-ОД</w:t>
            </w:r>
          </w:p>
        </w:tc>
      </w:tr>
    </w:tbl>
    <w:bookmarkStart w:name="z1578" w:id="1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по защите и развитию конкуренции Республики Казахстан по городу Нур-Султану</w:t>
      </w:r>
    </w:p>
    <w:bookmarkEnd w:id="1516"/>
    <w:bookmarkStart w:name="z1579" w:id="1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17"/>
    <w:bookmarkStart w:name="z1580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по защите и развитию конкуренции Республики Казахстан по городу Нур-Султану (далее – Департамент) является территориальным подразделением Агентства по защите и развитию конкуренции Республики Казахстан (далее – Агентство), осуществляющим в пределах своей компетенции руководство в сфере защиты конкуренции и ограничения монополистической деятельности, контроль и регулирование деятельности, отнесенной к сфере государственной монополии, а также государственный контроль и лицензирование деятельности в сфере товарных бирж.</w:t>
      </w:r>
    </w:p>
    <w:bookmarkEnd w:id="1518"/>
    <w:bookmarkStart w:name="z1581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19"/>
    <w:bookmarkStart w:name="z1582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Казахстан.</w:t>
      </w:r>
    </w:p>
    <w:bookmarkEnd w:id="1520"/>
    <w:bookmarkStart w:name="z1583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21"/>
    <w:bookmarkStart w:name="z1584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522"/>
    <w:bookmarkStart w:name="z1585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1523"/>
    <w:bookmarkStart w:name="z1586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524"/>
    <w:bookmarkStart w:name="z1587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010000, город Нур-Султан, улица Петрова, 5.</w:t>
      </w:r>
    </w:p>
    <w:bookmarkEnd w:id="1525"/>
    <w:bookmarkStart w:name="z1588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Агентства по защите и развитию конкуренции Республики Казахстан по городу Нур-Султану".</w:t>
      </w:r>
    </w:p>
    <w:bookmarkEnd w:id="1526"/>
    <w:bookmarkStart w:name="z1589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27"/>
    <w:bookmarkStart w:name="z1590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528"/>
    <w:bookmarkStart w:name="z1591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529"/>
    <w:bookmarkStart w:name="z1592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530"/>
    <w:bookmarkStart w:name="z1593" w:id="1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531"/>
    <w:bookmarkStart w:name="z1594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532"/>
    <w:bookmarkStart w:name="z1595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экономической эффективности и конкурентоспособности субъектов рынка;</w:t>
      </w:r>
    </w:p>
    <w:bookmarkEnd w:id="1533"/>
    <w:bookmarkStart w:name="z1596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развитию добросовестной конкуренции; </w:t>
      </w:r>
    </w:p>
    <w:bookmarkEnd w:id="1534"/>
    <w:bookmarkStart w:name="z1597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предупреждение, выявление и расследование, пресечение нарушений законодательства Республики Казахстан в области защиты конкуренции;</w:t>
      </w:r>
    </w:p>
    <w:bookmarkEnd w:id="1535"/>
    <w:bookmarkStart w:name="z1598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демонополизация субъектов рынка, ограничивающих конкуренцию.</w:t>
      </w:r>
    </w:p>
    <w:bookmarkEnd w:id="1536"/>
    <w:bookmarkStart w:name="z1599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537"/>
    <w:bookmarkStart w:name="z1600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538"/>
    <w:bookmarkStart w:name="z1601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Агентству предложения по вопросам развития конкуренции на соответствующих товарных рынках;</w:t>
      </w:r>
    </w:p>
    <w:bookmarkEnd w:id="1539"/>
    <w:bookmarkStart w:name="z1602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1540"/>
    <w:bookmarkStart w:name="z1603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bookmarkEnd w:id="1541"/>
    <w:bookmarkStart w:name="z1604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должностных лиц иных организаций и физических лиц информацию, необходимую для осуществления функций, возложенных на Агентство,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1542"/>
    <w:bookmarkStart w:name="z1605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1543"/>
    <w:bookmarkStart w:name="z1606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 в области защиты конкуренции;</w:t>
      </w:r>
    </w:p>
    <w:bookmarkEnd w:id="1544"/>
    <w:bookmarkStart w:name="z1607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органы прокуратуры материалы и нормативные правовые акты, противоречащие законодательству Республики Казахстан в области защиты конкуренции;</w:t>
      </w:r>
    </w:p>
    <w:bookmarkEnd w:id="1545"/>
    <w:bookmarkStart w:name="z1608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 Республики Казахстан, актами Президента и Правительства Республики Казахстан.</w:t>
      </w:r>
    </w:p>
    <w:bookmarkEnd w:id="1546"/>
    <w:bookmarkStart w:name="z1609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547"/>
    <w:bookmarkStart w:name="z1610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548"/>
    <w:bookmarkStart w:name="z1611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которые установлены законодательством Республики Казахстан;</w:t>
      </w:r>
    </w:p>
    <w:bookmarkEnd w:id="1549"/>
    <w:bookmarkStart w:name="z1612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размещать на своем интернет-ресурсе:</w:t>
      </w:r>
    </w:p>
    <w:bookmarkEnd w:id="1550"/>
    <w:bookmarkStart w:name="z1613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анализы состояния конкуренции на товарных рынках, за исключением информации, содержащей государственные секреты и иную, охраняемую законом тайну;</w:t>
      </w:r>
    </w:p>
    <w:bookmarkEnd w:id="1551"/>
    <w:bookmarkStart w:name="z1614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результатах расследований нарушений законодательства Республики Казахстан в области защиты конкуренции, решения Агентства;</w:t>
      </w:r>
    </w:p>
    <w:bookmarkEnd w:id="1552"/>
    <w:bookmarkStart w:name="z1615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лиц, которые осуществляют свою деятельность на территории Республики Казахстан.</w:t>
      </w:r>
    </w:p>
    <w:bookmarkEnd w:id="1553"/>
    <w:bookmarkStart w:name="z1616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554"/>
    <w:bookmarkStart w:name="z1617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защиты конкуренции и ограничения монополистической деятельности;</w:t>
      </w:r>
    </w:p>
    <w:bookmarkEnd w:id="1555"/>
    <w:bookmarkStart w:name="z1618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государственных органов и иных организаций в области защиты конкуренции и ограничения монополистической деятельности;</w:t>
      </w:r>
    </w:p>
    <w:bookmarkEnd w:id="1556"/>
    <w:bookmarkStart w:name="z1619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в области защиты конкуренции;</w:t>
      </w:r>
    </w:p>
    <w:bookmarkEnd w:id="1557"/>
    <w:bookmarkStart w:name="z1620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направленных на ограничение и (или) устранение конкуренции;</w:t>
      </w:r>
    </w:p>
    <w:bookmarkEnd w:id="1558"/>
    <w:bookmarkStart w:name="z1621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bookmarkEnd w:id="1559"/>
    <w:bookmarkStart w:name="z1622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предотвращение и пресечение антиконкурентных соглашений и согласованных действий субъектов рынка, недобросовестной конкуренции;</w:t>
      </w:r>
    </w:p>
    <w:bookmarkEnd w:id="1560"/>
    <w:bookmarkStart w:name="z1623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bookmarkEnd w:id="1561"/>
    <w:bookmarkStart w:name="z1624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состояния конкуренции на товарных рынках;</w:t>
      </w:r>
    </w:p>
    <w:bookmarkEnd w:id="1562"/>
    <w:bookmarkStart w:name="z1625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и мониторинг деятельности субъектов рынка, занимающих доминирующее или монопольное положение на соответствующем товарном рынке;</w:t>
      </w:r>
    </w:p>
    <w:bookmarkEnd w:id="1563"/>
    <w:bookmarkStart w:name="z1626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bookmarkEnd w:id="1564"/>
    <w:bookmarkStart w:name="z1627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расследований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565"/>
    <w:bookmarkStart w:name="z1628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запрашивание и получение в порядке, установленном законами Республики Казахстан, от государственных органов, в том числе уполномоченного органа в области государственной статистики, органов государственных доходов, субъектов рынка, а также должностных и иных физических и юридических лиц информации, необходимой для осуществления полномочий, предусмотренных законодательными актами Республики Казахстан, в том числе сведений, составляющих коммерческую и иную охраняемую законом тайну, за исключением банковской тайны, тайны страхования и коммерческой тайны на рынке ценных бумаг;</w:t>
      </w:r>
    </w:p>
    <w:bookmarkEnd w:id="1566"/>
    <w:bookmarkStart w:name="z1629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вынесение субъектам рынка обязательных для исполнения предписаний о:</w:t>
      </w:r>
    </w:p>
    <w:bookmarkEnd w:id="1567"/>
    <w:bookmarkStart w:name="z1630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прекращении нарушения норм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(или) устранении его последствий;</w:t>
      </w:r>
    </w:p>
    <w:bookmarkEnd w:id="1568"/>
    <w:bookmarkStart w:name="z1631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восстановлении первоначального положения;</w:t>
      </w:r>
    </w:p>
    <w:bookmarkEnd w:id="1569"/>
    <w:bookmarkStart w:name="z1632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расторжении или изменении договоров,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570"/>
    <w:bookmarkStart w:name="z1633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отмены сделок путем расторжения или признания их недействительными при регулировании экономической концентрации;</w:t>
      </w:r>
    </w:p>
    <w:bookmarkEnd w:id="1571"/>
    <w:bookmarkStart w:name="z1634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заключении договора с иным субъектом рынка в случае, если нарушением является необоснованный отказ или уклонение от заключения договора с определенными продавцами (поставщиками) либо покупателями;</w:t>
      </w:r>
    </w:p>
    <w:bookmarkEnd w:id="1572"/>
    <w:bookmarkStart w:name="z1635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обязательных для исполнения предписаний об отмене или изменении принятых ими актов, устранении нарушений, а также расторжении, отмене или изменении заключенных ими соглашений 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совершении действий, направленных на обеспечение конкуренции;</w:t>
      </w:r>
    </w:p>
    <w:bookmarkEnd w:id="1573"/>
    <w:bookmarkStart w:name="z1636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участие в суде по рассмотрению дел о нарушениях законодательства Республики Казахстан в области защиты конкуренции;</w:t>
      </w:r>
    </w:p>
    <w:bookmarkEnd w:id="1574"/>
    <w:bookmarkStart w:name="z1637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</w:t>
      </w:r>
    </w:p>
    <w:bookmarkEnd w:id="1575"/>
    <w:bookmarkStart w:name="z1638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размещение сведений о своей деятельности в средствах массовой информации, в том числе на своем интернет-ресурсе;</w:t>
      </w:r>
    </w:p>
    <w:bookmarkEnd w:id="1576"/>
    <w:bookmarkStart w:name="z1639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обращение в правоохранительные органы в порядке, установленном законодательством Республики Казахстан, о проведении оперативно-розыскных мероприятий;</w:t>
      </w:r>
    </w:p>
    <w:bookmarkEnd w:id="1577"/>
    <w:bookmarkStart w:name="z1640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предостережения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</w:p>
    <w:bookmarkEnd w:id="1578"/>
    <w:bookmarkStart w:name="z1641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уведомления о наличии в действиях (бездействии)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1579"/>
    <w:bookmarkStart w:name="z1642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официальное разъяснение нормативных правовых актов в области защиты конкуренции, принятых антимонопольным органом;</w:t>
      </w:r>
    </w:p>
    <w:bookmarkEnd w:id="1580"/>
    <w:bookmarkStart w:name="z1643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установление соответствия внешнего акта антимонопольного комплаенса, направляемого субъектом рынка (субъектами рынка), нормам законодательства Республики Казахстан в области защиты конкуренции;</w:t>
      </w:r>
    </w:p>
    <w:bookmarkEnd w:id="1581"/>
    <w:bookmarkStart w:name="z1644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подача исков в суд о расторжении, изменении договоров и (или) признании недействительными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582"/>
    <w:bookmarkStart w:name="z1645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мониторинг цен на товарных рынках с целью установления признаков нарушения законодательства Республики Казахстан в области защиты конкуренции;</w:t>
      </w:r>
    </w:p>
    <w:bookmarkEnd w:id="1583"/>
    <w:bookmarkStart w:name="z1646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мониторинг проведения закупок товаров и торгов;</w:t>
      </w:r>
    </w:p>
    <w:bookmarkEnd w:id="1584"/>
    <w:bookmarkStart w:name="z1647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в пределах своей компетенции по запросам правоохранительных органов экспертиз и дача заключений по вопросам законодательства Республики Казахстан в области защиты конкуренции;</w:t>
      </w:r>
    </w:p>
    <w:bookmarkEnd w:id="1585"/>
    <w:bookmarkStart w:name="z1648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по запросу правоохранительных органов аналитической информации о состоянии конкуренции на товарных рынках;</w:t>
      </w:r>
    </w:p>
    <w:bookmarkEnd w:id="1586"/>
    <w:bookmarkStart w:name="z1649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случаях, установленных законодательством Республики Казахстан в области защиты конкуренции,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лиц;</w:t>
      </w:r>
    </w:p>
    <w:bookmarkEnd w:id="1587"/>
    <w:bookmarkStart w:name="z1650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предоставление согласия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лиц;</w:t>
      </w:r>
    </w:p>
    <w:bookmarkEnd w:id="1588"/>
    <w:bookmarkStart w:name="z1651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предоставление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лицами;</w:t>
      </w:r>
    </w:p>
    <w:bookmarkEnd w:id="1589"/>
    <w:bookmarkStart w:name="z1652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формировании и реализации государственной политики в сфере деятельности товарных бирж;</w:t>
      </w:r>
    </w:p>
    <w:bookmarkEnd w:id="1590"/>
    <w:bookmarkStart w:name="z1653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за соблюдением законодательства Республики Казахстан о товарных биржах;</w:t>
      </w:r>
    </w:p>
    <w:bookmarkEnd w:id="1591"/>
    <w:bookmarkStart w:name="z1654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анализа и мониторинга деятельности товарных бирж;</w:t>
      </w:r>
    </w:p>
    <w:bookmarkEnd w:id="1592"/>
    <w:bookmarkStart w:name="z1655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опубликование информации по вопросам деятельности товарных бирж и биржевой торговли, за исключением сведений, составляющих коммерческую или иную охраняемую законом тайну;</w:t>
      </w:r>
    </w:p>
    <w:bookmarkEnd w:id="1593"/>
    <w:bookmarkStart w:name="z1656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выработка предложений по развитию и совершенствованию биржевой торговли;</w:t>
      </w:r>
    </w:p>
    <w:bookmarkEnd w:id="1594"/>
    <w:bookmarkStart w:name="z1657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контроля за соблюдением товарными биржами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1595"/>
    <w:bookmarkStart w:name="z1658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государственного контроля за соблюдением законодательства Республики Казахстан о товарных биржах в форме внеплановой проверки, профилактического контроля с посещением субъекта (объекта) контроля, а также профилактического контроля без посещения субъекта (объекта) контроля;</w:t>
      </w:r>
    </w:p>
    <w:bookmarkEnd w:id="1596"/>
    <w:bookmarkStart w:name="z1659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возбуждение и рассмотрение дел об административных правонарушениях, а также наложение административных взысканий в сфере товарных бирж в порядке, установленном Кодексом Республики Казахстан об административных правонарушениях;</w:t>
      </w:r>
    </w:p>
    <w:bookmarkEnd w:id="1597"/>
    <w:bookmarkStart w:name="z1660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органа;</w:t>
      </w:r>
    </w:p>
    <w:bookmarkEnd w:id="1598"/>
    <w:bookmarkStart w:name="z1661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осуществление мониторинга деятельности лиц, оказывающих меры государственной поддержки, на предмет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194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за исключением деятельности государственных органов и юридических лиц по реализации комплекса антикризисных мероприятий для поддержки экономики, стимулирования деловой активности и занятости населения, инициированных по поручению Президента Республики Казахстан;</w:t>
      </w:r>
    </w:p>
    <w:bookmarkEnd w:id="1599"/>
    <w:bookmarkStart w:name="z1662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иных функций, предусмотренных законодательством Республики Казахстан, актами Президента Республики Казахстан и Правительства Республики Казахстан.</w:t>
      </w:r>
    </w:p>
    <w:bookmarkEnd w:id="1600"/>
    <w:bookmarkStart w:name="z1663" w:id="1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601"/>
    <w:bookmarkStart w:name="z1664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602"/>
    <w:bookmarkStart w:name="z1665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603"/>
    <w:bookmarkStart w:name="z1666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604"/>
    <w:bookmarkStart w:name="z1667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605"/>
    <w:bookmarkStart w:name="z1668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606"/>
    <w:bookmarkStart w:name="z1669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своего заместителя и других работников Департамента;</w:t>
      </w:r>
    </w:p>
    <w:bookmarkEnd w:id="1607"/>
    <w:bookmarkStart w:name="z1670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608"/>
    <w:bookmarkStart w:name="z1671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Департамента;</w:t>
      </w:r>
    </w:p>
    <w:bookmarkEnd w:id="1609"/>
    <w:bookmarkStart w:name="z1672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назначает на должности и освобождает от должностей работников Департамента, за исключением заместителя руководителя Департамента;</w:t>
      </w:r>
    </w:p>
    <w:bookmarkEnd w:id="1610"/>
    <w:bookmarkStart w:name="z1673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 Республики Казахстан;</w:t>
      </w:r>
    </w:p>
    <w:bookmarkEnd w:id="1611"/>
    <w:bookmarkStart w:name="z1674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на работников Департамента, за исключением заместителя руководителя Департамента;</w:t>
      </w:r>
    </w:p>
    <w:bookmarkEnd w:id="1612"/>
    <w:bookmarkStart w:name="z1675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должностные инструкции работников Департамента;</w:t>
      </w:r>
    </w:p>
    <w:bookmarkEnd w:id="1613"/>
    <w:bookmarkStart w:name="z1676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614"/>
    <w:bookmarkStart w:name="z1677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615"/>
    <w:bookmarkStart w:name="z1678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1616"/>
    <w:bookmarkStart w:name="z1679" w:id="1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617"/>
    <w:bookmarkStart w:name="z1680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618"/>
    <w:bookmarkStart w:name="z1681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619"/>
    <w:bookmarkStart w:name="z1682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620"/>
    <w:bookmarkStart w:name="z1683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 Республики Казахстан. </w:t>
      </w:r>
    </w:p>
    <w:bookmarkEnd w:id="1621"/>
    <w:bookmarkStart w:name="z1684" w:id="1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622"/>
    <w:bookmarkStart w:name="z1685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6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 № 110/НҚ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октября 2020 года № 1-ОД</w:t>
            </w:r>
          </w:p>
        </w:tc>
      </w:tr>
    </w:tbl>
    <w:bookmarkStart w:name="z1688" w:id="1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по защите и развитию конкуренции Республики Казахстан по городу Алматы</w:t>
      </w:r>
    </w:p>
    <w:bookmarkEnd w:id="1624"/>
    <w:bookmarkStart w:name="z1689" w:id="1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25"/>
    <w:bookmarkStart w:name="z1690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по защите и развитию конкуренции Республики Казахстан по городу Алматы (далее – Департамент) является территориальным подразделением Агентства по защите и развитию конкуренции Республики Казахстан (далее – Агентство), осуществляющим в пределах своей компетенции руководство в сфере защиты конкуренции и ограничения монополистической деятельности, контроль и регулирование деятельности, отнесенной к сфере государственной монополии, а также государственный контроль и лицензирование деятельности в сфере товарных бирж.</w:t>
      </w:r>
    </w:p>
    <w:bookmarkEnd w:id="1626"/>
    <w:bookmarkStart w:name="z1691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27"/>
    <w:bookmarkStart w:name="z1692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Казахстан.</w:t>
      </w:r>
    </w:p>
    <w:bookmarkEnd w:id="1628"/>
    <w:bookmarkStart w:name="z1693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629"/>
    <w:bookmarkStart w:name="z1694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630"/>
    <w:bookmarkStart w:name="z1695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1631"/>
    <w:bookmarkStart w:name="z1696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632"/>
    <w:bookmarkStart w:name="z1697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 Республика Казахстан, индекс 050000, город Алматы, улица Толеби 155.</w:t>
      </w:r>
    </w:p>
    <w:bookmarkEnd w:id="1633"/>
    <w:bookmarkStart w:name="z1698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Агентства по защите и развитию конкуренции Республики Казахстан по городу Алматы".</w:t>
      </w:r>
    </w:p>
    <w:bookmarkEnd w:id="1634"/>
    <w:bookmarkStart w:name="z1699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635"/>
    <w:bookmarkStart w:name="z1700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636"/>
    <w:bookmarkStart w:name="z1701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637"/>
    <w:bookmarkStart w:name="z1702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638"/>
    <w:bookmarkStart w:name="z1703" w:id="1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639"/>
    <w:bookmarkStart w:name="z1704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640"/>
    <w:bookmarkStart w:name="z1705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экономической эффективности и конкурентоспособности субъектов рынка;</w:t>
      </w:r>
    </w:p>
    <w:bookmarkEnd w:id="1641"/>
    <w:bookmarkStart w:name="z1706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развитию добросовестной конкуренции; </w:t>
      </w:r>
    </w:p>
    <w:bookmarkEnd w:id="1642"/>
    <w:bookmarkStart w:name="z1707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предупреждение, выявление и расследование, пресечение нарушений законодательства Республики Казахстан в области защиты конкуренции;</w:t>
      </w:r>
    </w:p>
    <w:bookmarkEnd w:id="1643"/>
    <w:bookmarkStart w:name="z1708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демонополизация субъектов рынка, ограничивающих конкуренцию.</w:t>
      </w:r>
    </w:p>
    <w:bookmarkEnd w:id="1644"/>
    <w:bookmarkStart w:name="z1709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645"/>
    <w:bookmarkStart w:name="z1710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646"/>
    <w:bookmarkStart w:name="z1711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Агентству предложения по вопросам развития конкуренции на соответствующих товарных рынках;</w:t>
      </w:r>
    </w:p>
    <w:bookmarkEnd w:id="1647"/>
    <w:bookmarkStart w:name="z1712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1648"/>
    <w:bookmarkStart w:name="z1713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bookmarkEnd w:id="1649"/>
    <w:bookmarkStart w:name="z1714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должностных лиц иных организаций и физических лиц информацию, необходимую для осуществления функций, возложенных на Агентство,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1650"/>
    <w:bookmarkStart w:name="z1715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1651"/>
    <w:bookmarkStart w:name="z1716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 в области защиты конкуренции;</w:t>
      </w:r>
    </w:p>
    <w:bookmarkEnd w:id="1652"/>
    <w:bookmarkStart w:name="z1717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органы прокуратуры материалы и нормативные правовые акты, противоречащие законодательству Республики Казахстан в области защиты конкуренции;</w:t>
      </w:r>
    </w:p>
    <w:bookmarkEnd w:id="1653"/>
    <w:bookmarkStart w:name="z1718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 Республики Казахстан, актами Президента и Правительства Республики Казахстан.</w:t>
      </w:r>
    </w:p>
    <w:bookmarkEnd w:id="1654"/>
    <w:bookmarkStart w:name="z1719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655"/>
    <w:bookmarkStart w:name="z1720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656"/>
    <w:bookmarkStart w:name="z1721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которые установлены законодательством Республики Казахстан;</w:t>
      </w:r>
    </w:p>
    <w:bookmarkEnd w:id="1657"/>
    <w:bookmarkStart w:name="z1722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размещать на своем интернет-ресурсе:</w:t>
      </w:r>
    </w:p>
    <w:bookmarkEnd w:id="1658"/>
    <w:bookmarkStart w:name="z1723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анализы состояния конкуренции на товарных рынках, за исключением информации, содержащей государственные секреты и иную, охраняемую законом тайну;</w:t>
      </w:r>
    </w:p>
    <w:bookmarkEnd w:id="1659"/>
    <w:bookmarkStart w:name="z1724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результатах расследований нарушений законодательства Республики Казахстан в области защиты конкуренции, решения Агентства;</w:t>
      </w:r>
    </w:p>
    <w:bookmarkEnd w:id="1660"/>
    <w:bookmarkStart w:name="z1725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лиц, которые осуществляют свою деятельность на территории Республики Казахстан.</w:t>
      </w:r>
    </w:p>
    <w:bookmarkEnd w:id="1661"/>
    <w:bookmarkStart w:name="z1726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662"/>
    <w:bookmarkStart w:name="z1727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защиты конкуренции и ограничения монополистической деятельности;</w:t>
      </w:r>
    </w:p>
    <w:bookmarkEnd w:id="1663"/>
    <w:bookmarkStart w:name="z1728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государственных органов и иных организаций в области защиты конкуренции и ограничения монополистической деятельности;</w:t>
      </w:r>
    </w:p>
    <w:bookmarkEnd w:id="1664"/>
    <w:bookmarkStart w:name="z1729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в области защиты конкуренции;</w:t>
      </w:r>
    </w:p>
    <w:bookmarkEnd w:id="1665"/>
    <w:bookmarkStart w:name="z1730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направленных на ограничение и (или) устранение конкуренции;</w:t>
      </w:r>
    </w:p>
    <w:bookmarkEnd w:id="1666"/>
    <w:bookmarkStart w:name="z1731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bookmarkEnd w:id="1667"/>
    <w:bookmarkStart w:name="z1732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предотвращение и пресечение антиконкурентных соглашений и согласованных действий субъектов рынка, недобросовестной конкуренции;</w:t>
      </w:r>
    </w:p>
    <w:bookmarkEnd w:id="1668"/>
    <w:bookmarkStart w:name="z1733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bookmarkEnd w:id="1669"/>
    <w:bookmarkStart w:name="z1734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состояния конкуренции на товарных рынках;</w:t>
      </w:r>
    </w:p>
    <w:bookmarkEnd w:id="1670"/>
    <w:bookmarkStart w:name="z1735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и мониторинг деятельности субъектов рынка, занимающих доминирующее или монопольное положение на соответствующем товарном рынке;</w:t>
      </w:r>
    </w:p>
    <w:bookmarkEnd w:id="1671"/>
    <w:bookmarkStart w:name="z1736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bookmarkEnd w:id="1672"/>
    <w:bookmarkStart w:name="z1737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расследований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673"/>
    <w:bookmarkStart w:name="z1738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запрашивание и получение в порядке, установленном законами Республики Казахстан, от государственных органов, в том числе уполномоченного органа в области государственной статистики, органов государственных доходов, субъектов рынка, а также должностных и иных физических и юридических лиц информации, необходимой для осуществления полномочий, предусмотренных законодательными актами Республики Казахстан, в том числе сведений, составляющих коммерческую и иную охраняемую законом тайну, за исключением банковской тайны, тайны страхования и коммерческой тайны на рынке ценных бумаг;</w:t>
      </w:r>
    </w:p>
    <w:bookmarkEnd w:id="1674"/>
    <w:bookmarkStart w:name="z1739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вынесение субъектам рынка обязательных для исполнения предписаний о:</w:t>
      </w:r>
    </w:p>
    <w:bookmarkEnd w:id="1675"/>
    <w:bookmarkStart w:name="z1740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прекращении нарушения норм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(или) устранении его последствий;</w:t>
      </w:r>
    </w:p>
    <w:bookmarkEnd w:id="1676"/>
    <w:bookmarkStart w:name="z1741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восстановлении первоначального положения;</w:t>
      </w:r>
    </w:p>
    <w:bookmarkEnd w:id="1677"/>
    <w:bookmarkStart w:name="z1742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расторжении или изменении договоров,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678"/>
    <w:bookmarkStart w:name="z1743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отмены сделок путем расторжения или признания их недействительными при регулировании экономической концентрации;</w:t>
      </w:r>
    </w:p>
    <w:bookmarkEnd w:id="1679"/>
    <w:bookmarkStart w:name="z1744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заключении договора с иным субъектом рынка в случае, если нарушением является необоснованный отказ или уклонение от заключения договора с определенными продавцами (поставщиками) либо покупателями;</w:t>
      </w:r>
    </w:p>
    <w:bookmarkEnd w:id="1680"/>
    <w:bookmarkStart w:name="z1745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обязательных для исполнения предписаний об отмене или изменении принятых ими актов, устранении нарушений, а также расторжении, отмене или изменении заключенных ими соглашений 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совершении действий, направленных на обеспечение конкуренции;</w:t>
      </w:r>
    </w:p>
    <w:bookmarkEnd w:id="1681"/>
    <w:bookmarkStart w:name="z1746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участие в суде по рассмотрению дел о нарушениях законодательства Республики Казахстан в области защиты конкуренции;</w:t>
      </w:r>
    </w:p>
    <w:bookmarkEnd w:id="1682"/>
    <w:bookmarkStart w:name="z1747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</w:t>
      </w:r>
    </w:p>
    <w:bookmarkEnd w:id="1683"/>
    <w:bookmarkStart w:name="z1748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размещение сведений о своей деятельности в средствах массовой информации, в том числе на своем интернет-ресурсе;</w:t>
      </w:r>
    </w:p>
    <w:bookmarkEnd w:id="1684"/>
    <w:bookmarkStart w:name="z1749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обращение в правоохранительные органы в порядке, установленном законодательством Республики Казахстан, о проведении оперативно-розыскных мероприятий;</w:t>
      </w:r>
    </w:p>
    <w:bookmarkEnd w:id="1685"/>
    <w:bookmarkStart w:name="z1750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предостережения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</w:p>
    <w:bookmarkEnd w:id="1686"/>
    <w:bookmarkStart w:name="z1751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уведомления о наличии в действиях (бездействии)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1687"/>
    <w:bookmarkStart w:name="z1752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официальное разъяснение нормативных правовых актов в области защиты конкуренции, принятых антимонопольным органом;</w:t>
      </w:r>
    </w:p>
    <w:bookmarkEnd w:id="1688"/>
    <w:bookmarkStart w:name="z1753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установление соответствия внешнего акта антимонопольного комплаенса, направляемого субъектом рынка (субъектами рынка), нормам законодательства Республики Казахстан в области защиты конкуренции;</w:t>
      </w:r>
    </w:p>
    <w:bookmarkEnd w:id="1689"/>
    <w:bookmarkStart w:name="z1754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подача исков в суд о расторжении, изменении договоров и (или) признании недействительными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690"/>
    <w:bookmarkStart w:name="z1755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мониторинг цен на товарных рынках с целью установления признаков нарушения законодательства Республики Казахстан в области защиты конкуренции;</w:t>
      </w:r>
    </w:p>
    <w:bookmarkEnd w:id="1691"/>
    <w:bookmarkStart w:name="z1756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мониторинг проведения закупок товаров и торгов;</w:t>
      </w:r>
    </w:p>
    <w:bookmarkEnd w:id="1692"/>
    <w:bookmarkStart w:name="z1757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в пределах своей компетенции по запросам правоохранительных органов экспертиз и дача заключений по вопросам законодательства Республики Казахстан в области защиты конкуренции;</w:t>
      </w:r>
    </w:p>
    <w:bookmarkEnd w:id="1693"/>
    <w:bookmarkStart w:name="z1758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по запросу правоохранительных органов аналитической информации о состоянии конкуренции на товарных рынках;</w:t>
      </w:r>
    </w:p>
    <w:bookmarkEnd w:id="1694"/>
    <w:bookmarkStart w:name="z1759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случаях, установленных законодательством Республики Казахстан в области защиты конкуренции,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лиц;</w:t>
      </w:r>
    </w:p>
    <w:bookmarkEnd w:id="1695"/>
    <w:bookmarkStart w:name="z1760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предоставление согласия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лиц;</w:t>
      </w:r>
    </w:p>
    <w:bookmarkEnd w:id="1696"/>
    <w:bookmarkStart w:name="z1761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предоставление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лицами;</w:t>
      </w:r>
    </w:p>
    <w:bookmarkEnd w:id="1697"/>
    <w:bookmarkStart w:name="z1762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формировании и реализации государственной политики в сфере деятельности товарных бирж;</w:t>
      </w:r>
    </w:p>
    <w:bookmarkEnd w:id="1698"/>
    <w:bookmarkStart w:name="z1763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за соблюдением законодательства Республики Казахстан о товарных биржах;</w:t>
      </w:r>
    </w:p>
    <w:bookmarkEnd w:id="1699"/>
    <w:bookmarkStart w:name="z1764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анализа и мониторинга деятельности товарных бирж;</w:t>
      </w:r>
    </w:p>
    <w:bookmarkEnd w:id="1700"/>
    <w:bookmarkStart w:name="z1765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опубликование информации по вопросам деятельности товарных бирж и биржевой торговли, за исключением сведений, составляющих коммерческую или иную охраняемую законом тайну;</w:t>
      </w:r>
    </w:p>
    <w:bookmarkEnd w:id="1701"/>
    <w:bookmarkStart w:name="z1766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выработка предложений по развитию и совершенствованию биржевой торговли;</w:t>
      </w:r>
    </w:p>
    <w:bookmarkEnd w:id="1702"/>
    <w:bookmarkStart w:name="z1767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контроля за соблюдением товарными биржами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1703"/>
    <w:bookmarkStart w:name="z1768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государственного контроля за соблюдением законодательства Республики Казахстан о товарных биржах в форме внеплановой проверки, профилактического контроля с посещением субъекта (объекта) контроля, а также профилактического контроля без посещения субъекта (объекта) контроля;</w:t>
      </w:r>
    </w:p>
    <w:bookmarkEnd w:id="1704"/>
    <w:bookmarkStart w:name="z1769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возбуждение и рассмотрение дел об административных правонарушениях, а также наложение административных взысканий в сфере товарных бирж в порядке, установленном Кодексом Республики Казахстан об административных правонарушениях;</w:t>
      </w:r>
    </w:p>
    <w:bookmarkEnd w:id="1705"/>
    <w:bookmarkStart w:name="z1770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органа;</w:t>
      </w:r>
    </w:p>
    <w:bookmarkEnd w:id="1706"/>
    <w:bookmarkStart w:name="z1771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осуществление мониторинга деятельности лиц, оказывающих меры государственной поддержки, на предмет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194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за исключением деятельности государственных органов и юридических лиц по реализации комплекса антикризисных мероприятий для поддержки экономики, стимулирования деловой активности и занятости населения, инициированных по поручению Президента Республики Казахстан;</w:t>
      </w:r>
    </w:p>
    <w:bookmarkEnd w:id="1707"/>
    <w:bookmarkStart w:name="z1772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иных функций, предусмотренных законодательством Республики Казахстан, актами Президента Республики Казахстан и Правительства Республики Казахстан.</w:t>
      </w:r>
    </w:p>
    <w:bookmarkEnd w:id="1708"/>
    <w:bookmarkStart w:name="z1773" w:id="17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709"/>
    <w:bookmarkStart w:name="z1774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710"/>
    <w:bookmarkStart w:name="z1775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711"/>
    <w:bookmarkStart w:name="z1776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712"/>
    <w:bookmarkStart w:name="z1777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713"/>
    <w:bookmarkStart w:name="z1778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714"/>
    <w:bookmarkStart w:name="z1779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своего заместителя и других работников Департамента;</w:t>
      </w:r>
    </w:p>
    <w:bookmarkEnd w:id="1715"/>
    <w:bookmarkStart w:name="z1780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716"/>
    <w:bookmarkStart w:name="z1781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Департамента;</w:t>
      </w:r>
    </w:p>
    <w:bookmarkEnd w:id="1717"/>
    <w:bookmarkStart w:name="z1782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назначает на должности и освобождает от должностей работников Департамента, за исключением заместителя руководителя Департамента;</w:t>
      </w:r>
    </w:p>
    <w:bookmarkEnd w:id="1718"/>
    <w:bookmarkStart w:name="z1783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 Республики Казахстан;</w:t>
      </w:r>
    </w:p>
    <w:bookmarkEnd w:id="1719"/>
    <w:bookmarkStart w:name="z1784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на работников Департамента, за исключением заместителя руководителя Департамента;</w:t>
      </w:r>
    </w:p>
    <w:bookmarkEnd w:id="1720"/>
    <w:bookmarkStart w:name="z1785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должностные инструкции работников Департамента;</w:t>
      </w:r>
    </w:p>
    <w:bookmarkEnd w:id="1721"/>
    <w:bookmarkStart w:name="z1786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722"/>
    <w:bookmarkStart w:name="z1787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723"/>
    <w:bookmarkStart w:name="z1788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1724"/>
    <w:bookmarkStart w:name="z1789" w:id="17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725"/>
    <w:bookmarkStart w:name="z1790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726"/>
    <w:bookmarkStart w:name="z1791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727"/>
    <w:bookmarkStart w:name="z1792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728"/>
    <w:bookmarkStart w:name="z1793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 Республики Казахстан. </w:t>
      </w:r>
    </w:p>
    <w:bookmarkEnd w:id="1729"/>
    <w:bookmarkStart w:name="z1794" w:id="1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730"/>
    <w:bookmarkStart w:name="z1795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7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 № 110/НҚ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октября 2020 года № 1-ОД</w:t>
            </w:r>
          </w:p>
        </w:tc>
      </w:tr>
    </w:tbl>
    <w:bookmarkStart w:name="z1798" w:id="1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по защите и развитию конкуренции Республики Казахстан по городу Шымкенту</w:t>
      </w:r>
    </w:p>
    <w:bookmarkEnd w:id="1732"/>
    <w:bookmarkStart w:name="z1799" w:id="1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33"/>
    <w:bookmarkStart w:name="z1800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по защите и развитию конкуренции Республики Казахстан по городу Шымкенту (далее – Департамент) является территориальным подразделением Агентства по защите и развитию конкуренции Республики Казахстан (далее – Агентство), осуществляющим в пределах своей компетенции руководство в сфере защиты конкуренции и ограничения монополистической деятельности, контроль и регулирование деятельности, отнесенной к сфере государственной монополии, а также государственный контроль и лицензирование деятельности в сфере товарных бирж.</w:t>
      </w:r>
    </w:p>
    <w:bookmarkEnd w:id="1734"/>
    <w:bookmarkStart w:name="z1801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35"/>
    <w:bookmarkStart w:name="z1802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 в соответствии с законодательством Республики Казахстан.</w:t>
      </w:r>
    </w:p>
    <w:bookmarkEnd w:id="1736"/>
    <w:bookmarkStart w:name="z1803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737"/>
    <w:bookmarkStart w:name="z1804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738"/>
    <w:bookmarkStart w:name="z1805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 </w:t>
      </w:r>
    </w:p>
    <w:bookmarkEnd w:id="1739"/>
    <w:bookmarkStart w:name="z1806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740"/>
    <w:bookmarkStart w:name="z1807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индекс 160011, город Шымкент, Аль-Фарабийский район, улица Г. Иляева, 82, здание 82.</w:t>
      </w:r>
    </w:p>
    <w:bookmarkEnd w:id="1741"/>
    <w:bookmarkStart w:name="z1808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Агентства по защите и развитию конкуренции Республики Казахстан по городу Шымкенту".</w:t>
      </w:r>
    </w:p>
    <w:bookmarkEnd w:id="1742"/>
    <w:bookmarkStart w:name="z1809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743"/>
    <w:bookmarkStart w:name="z1810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744"/>
    <w:bookmarkStart w:name="z1811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745"/>
    <w:bookmarkStart w:name="z1812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746"/>
    <w:bookmarkStart w:name="z1813" w:id="1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747"/>
    <w:bookmarkStart w:name="z1814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748"/>
    <w:bookmarkStart w:name="z1815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экономической эффективности и конкурентоспособности субъектов рынка;</w:t>
      </w:r>
    </w:p>
    <w:bookmarkEnd w:id="1749"/>
    <w:bookmarkStart w:name="z1816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развитию добросовестной конкуренции; </w:t>
      </w:r>
    </w:p>
    <w:bookmarkEnd w:id="1750"/>
    <w:bookmarkStart w:name="z1817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предупреждение, выявление и расследование, пресечение нарушений законодательства Республики Казахстан в области защиты конкуренции;</w:t>
      </w:r>
    </w:p>
    <w:bookmarkEnd w:id="1751"/>
    <w:bookmarkStart w:name="z1818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демонополизация субъектов рынка, ограничивающих конкуренцию.</w:t>
      </w:r>
    </w:p>
    <w:bookmarkEnd w:id="1752"/>
    <w:bookmarkStart w:name="z1819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753"/>
    <w:bookmarkStart w:name="z1820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754"/>
    <w:bookmarkStart w:name="z1821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Агентству предложения по вопросам развития конкуренции на соответствующих товарных рынках;</w:t>
      </w:r>
    </w:p>
    <w:bookmarkEnd w:id="1755"/>
    <w:bookmarkStart w:name="z1822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1756"/>
    <w:bookmarkStart w:name="z1823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процессуальных действиях и мероприятиях по расследованию нарушений законодательства Республики Казахстан в области защиты конкуренции;</w:t>
      </w:r>
    </w:p>
    <w:bookmarkEnd w:id="1757"/>
    <w:bookmarkStart w:name="z1824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должностных лиц иных организаций и физических лиц информацию, необходимую для осуществления функций, возложенных на Агентство,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1758"/>
    <w:bookmarkStart w:name="z1825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1759"/>
    <w:bookmarkStart w:name="z1826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 в области защиты конкуренции;</w:t>
      </w:r>
    </w:p>
    <w:bookmarkEnd w:id="1760"/>
    <w:bookmarkStart w:name="z1827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органы прокуратуры материалы и нормативные правовые акты, противоречащие законодательству Республики Казахстан в области защиты конкуренции;</w:t>
      </w:r>
    </w:p>
    <w:bookmarkEnd w:id="1761"/>
    <w:bookmarkStart w:name="z1828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 Республики Казахстан, актами Президента и Правительства Республики Казахстан.</w:t>
      </w:r>
    </w:p>
    <w:bookmarkEnd w:id="1762"/>
    <w:bookmarkStart w:name="z1829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763"/>
    <w:bookmarkStart w:name="z1830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764"/>
    <w:bookmarkStart w:name="z1831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которые установлены законодательством Республики Казахстан;</w:t>
      </w:r>
    </w:p>
    <w:bookmarkEnd w:id="1765"/>
    <w:bookmarkStart w:name="z1832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размещать на своем интернет-ресурсе:</w:t>
      </w:r>
    </w:p>
    <w:bookmarkEnd w:id="1766"/>
    <w:bookmarkStart w:name="z1833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анализы состояния конкуренции на товарных рынках, за исключением информации, содержащей государственные секреты и иную, охраняемую законом тайну;</w:t>
      </w:r>
    </w:p>
    <w:bookmarkEnd w:id="1767"/>
    <w:bookmarkStart w:name="z1834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результатах расследований нарушений законодательства Республики Казахстан в области защиты конкуренции, решения Агентства;</w:t>
      </w:r>
    </w:p>
    <w:bookmarkEnd w:id="1768"/>
    <w:bookmarkStart w:name="z1835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ходатайства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лиц, которые осуществляют свою деятельность на территории Республики Казахстан.</w:t>
      </w:r>
    </w:p>
    <w:bookmarkEnd w:id="1769"/>
    <w:bookmarkStart w:name="z1836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770"/>
    <w:bookmarkStart w:name="z1837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защиты конкуренции и ограничения монополистической деятельности;</w:t>
      </w:r>
    </w:p>
    <w:bookmarkEnd w:id="1771"/>
    <w:bookmarkStart w:name="z1838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государственных органов и иных организаций в области защиты конкуренции и ограничения монополистической деятельности;</w:t>
      </w:r>
    </w:p>
    <w:bookmarkEnd w:id="1772"/>
    <w:bookmarkStart w:name="z1839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соблюдением законодательства Республики Казахстан в области защиты конкуренции;</w:t>
      </w:r>
    </w:p>
    <w:bookmarkEnd w:id="1773"/>
    <w:bookmarkStart w:name="z1840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пресечение актов,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направленных на ограничение и (или) устранение конкуренции;</w:t>
      </w:r>
    </w:p>
    <w:bookmarkEnd w:id="1774"/>
    <w:bookmarkStart w:name="z1841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и устранение злоупотребления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монополиях;</w:t>
      </w:r>
    </w:p>
    <w:bookmarkEnd w:id="1775"/>
    <w:bookmarkStart w:name="z1842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предотвращение и пресечение антиконкурентных соглашений и согласованных действий субъектов рынка, недобросовестной конкуренции;</w:t>
      </w:r>
    </w:p>
    <w:bookmarkEnd w:id="1776"/>
    <w:bookmarkStart w:name="z1843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распространение информации о применении норм законодательства Республики Казахстан в области защиты конкуренции и пропаганда добросовестной конкуренции;</w:t>
      </w:r>
    </w:p>
    <w:bookmarkEnd w:id="1777"/>
    <w:bookmarkStart w:name="z1844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анализ состояния конкуренции на товарных рынках;</w:t>
      </w:r>
    </w:p>
    <w:bookmarkEnd w:id="1778"/>
    <w:bookmarkStart w:name="z1845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и мониторинг деятельности субъектов рынка, занимающих доминирующее или монопольное положение на соответствующем товарном рынке;</w:t>
      </w:r>
    </w:p>
    <w:bookmarkEnd w:id="1779"/>
    <w:bookmarkStart w:name="z1846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монопольно высокой (низкой), монопсонически низкой цены, установленной субъектом рынка, занимающим доминирующее или монопольное положение;</w:t>
      </w:r>
    </w:p>
    <w:bookmarkEnd w:id="1780"/>
    <w:bookmarkStart w:name="z1847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расследований по фактам нарушения законодательства Республики Казахстан в области защиты конкуренции субъектами рынка, государственными, местными исполнительными органами, организациями, наделенными государством функциями регулирования деятельности субъектов рынка,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781"/>
    <w:bookmarkStart w:name="z1848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запрашивание и получение в порядке, установленном законами Республики Казахстан, от государственных органов, в том числе уполномоченного органа в области государственной статистики, органов государственных доходов, субъектов рынка, а также должностных и иных физических и юридических лиц информации, необходимой для осуществления полномочий, предусмотренных законодательными актами Республики Казахстан, в том числе сведений, составляющих коммерческую и иную охраняемую законом тайну, за исключением банковской тайны, тайны страхования и коммерческой тайны на рынке ценных бумаг;</w:t>
      </w:r>
    </w:p>
    <w:bookmarkEnd w:id="1782"/>
    <w:bookmarkStart w:name="z1849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вынесение субъектам рынка обязательных для исполнения предписаний о:</w:t>
      </w:r>
    </w:p>
    <w:bookmarkEnd w:id="1783"/>
    <w:bookmarkStart w:name="z1850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прекращении нарушения норм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(или) устранении его последствий;</w:t>
      </w:r>
    </w:p>
    <w:bookmarkEnd w:id="1784"/>
    <w:bookmarkStart w:name="z1851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восстановлении первоначального положения;</w:t>
      </w:r>
    </w:p>
    <w:bookmarkEnd w:id="1785"/>
    <w:bookmarkStart w:name="z1852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расторжении или изменении договоров,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786"/>
    <w:bookmarkStart w:name="z1853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отмены сделок путем расторжения или признания их недействительными при регулировании экономической концентрации;</w:t>
      </w:r>
    </w:p>
    <w:bookmarkEnd w:id="1787"/>
    <w:bookmarkStart w:name="z1854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заключении договора с иным субъектом рынка в случае, если нарушением является необоснованный отказ или уклонение от заключения договора с определенными продавцами (поставщиками) либо покупателями;</w:t>
      </w:r>
    </w:p>
    <w:bookmarkEnd w:id="1788"/>
    <w:bookmarkStart w:name="z1855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внесение государственным, местным исполнительным органам, организациям, наделенным государством функциями регулирования деятельности субъектов рынка, обязательных для исполнения предписаний об отмене или изменении принятых ими актов, устранении нарушений, а также расторжении, отмене или изменении заключенных ими соглашений 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совершении действий, направленных на обеспечение конкуренции;</w:t>
      </w:r>
    </w:p>
    <w:bookmarkEnd w:id="1789"/>
    <w:bookmarkStart w:name="z1856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правонарушениях, участие в суде по рассмотрению дел о нарушениях законодательства Республики Казахстан в области защиты конкуренции;</w:t>
      </w:r>
    </w:p>
    <w:bookmarkEnd w:id="1790"/>
    <w:bookmarkStart w:name="z1857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направление в правоохранительные органы материалов для проведения досудебного расследования по признакам уголовных правонарушений, связанных с нарушением законодательства Республики Казахстан в области защиты конкуренции;</w:t>
      </w:r>
    </w:p>
    <w:bookmarkEnd w:id="1791"/>
    <w:bookmarkStart w:name="z1858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информационной открытости проводимой государственной политики в области защиты конкуренции и ограничения монополистической деятельности, в том числе размещение сведений о своей деятельности в средствах массовой информации, в том числе на своем интернет-ресурсе;</w:t>
      </w:r>
    </w:p>
    <w:bookmarkEnd w:id="1792"/>
    <w:bookmarkStart w:name="z1859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обращение в правоохранительные органы в порядке, установленном законодательством Республики Казахстан, о проведении оперативно-розыскных мероприятий;</w:t>
      </w:r>
    </w:p>
    <w:bookmarkEnd w:id="1793"/>
    <w:bookmarkStart w:name="z1860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направление должностному лицу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предостережения в письменной форме о недопустимости совершения действия (бездействия), которое может привести к нарушению законодательства Республики Казахстан в области защиты конкуренции;</w:t>
      </w:r>
    </w:p>
    <w:bookmarkEnd w:id="1794"/>
    <w:bookmarkStart w:name="z1861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направление субъектам рынка, государственным, местным исполнительным органам, организациям, наделенным государством функциями регулирования деятельности субъектов рынка, уведомления о наличии в действиях (бездействии) субъекта рынка, государственного, местного исполнительного органа,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конкуренции;</w:t>
      </w:r>
    </w:p>
    <w:bookmarkEnd w:id="1795"/>
    <w:bookmarkStart w:name="z1862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официальное разъяснение нормативных правовых актов в области защиты конкуренции, принятых антимонопольным органом;</w:t>
      </w:r>
    </w:p>
    <w:bookmarkEnd w:id="1796"/>
    <w:bookmarkStart w:name="z1863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установление соответствия внешнего акта антимонопольного комплаенса, направляемого субъектом рынка (субъектами рынка), нормам законодательства Республики Казахстан в области защиты конкуренции;</w:t>
      </w:r>
    </w:p>
    <w:bookmarkEnd w:id="1797"/>
    <w:bookmarkStart w:name="z1864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подача исков в суд о расторжении, изменении договоров и (или) признании недействительными сделок, противоречащих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798"/>
    <w:bookmarkStart w:name="z1865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мониторинг цен на товарных рынках с целью установления признаков нарушения законодательства Республики Казахстан в области защиты конкуренции;</w:t>
      </w:r>
    </w:p>
    <w:bookmarkEnd w:id="1799"/>
    <w:bookmarkStart w:name="z1866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мониторинг проведения закупок товаров и торгов;</w:t>
      </w:r>
    </w:p>
    <w:bookmarkEnd w:id="1800"/>
    <w:bookmarkStart w:name="z1867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в пределах своей компетенции по запросам правоохранительных органов экспертиз и дача заключений по вопросам законодательства Республики Казахстан в области защиты конкуренции;</w:t>
      </w:r>
    </w:p>
    <w:bookmarkEnd w:id="1801"/>
    <w:bookmarkStart w:name="z1868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по запросу правоохранительных органов аналитической информации о состоянии конкуренции на товарных рынках;</w:t>
      </w:r>
    </w:p>
    <w:bookmarkEnd w:id="1802"/>
    <w:bookmarkStart w:name="z1869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случаях, установленных законодательством Республики Казахстан в области защиты конкуренции,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лиц;</w:t>
      </w:r>
    </w:p>
    <w:bookmarkEnd w:id="1803"/>
    <w:bookmarkStart w:name="z1870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предоставление согласия на создание государственных предприятий, юридических лиц, более пятидесяти процентов акций (долей) которых принадлежат государству, и аффилированных с ними лиц;</w:t>
      </w:r>
    </w:p>
    <w:bookmarkEnd w:id="1804"/>
    <w:bookmarkStart w:name="z1871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предоставление согласия на расширение и (или) изменение осуществляемых видов деятельности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лицами;</w:t>
      </w:r>
    </w:p>
    <w:bookmarkEnd w:id="1805"/>
    <w:bookmarkStart w:name="z1872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формировании и реализации государственной политики в сфере деятельности товарных бирж;</w:t>
      </w:r>
    </w:p>
    <w:bookmarkEnd w:id="1806"/>
    <w:bookmarkStart w:name="z1873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за соблюдением законодательства Республики Казахстан о товарных биржах;</w:t>
      </w:r>
    </w:p>
    <w:bookmarkEnd w:id="1807"/>
    <w:bookmarkStart w:name="z1874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анализа и мониторинга деятельности товарных бирж;</w:t>
      </w:r>
    </w:p>
    <w:bookmarkEnd w:id="1808"/>
    <w:bookmarkStart w:name="z1875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опубликование информации по вопросам деятельности товарных бирж и биржевой торговли, за исключением сведений, составляющих коммерческую или иную охраняемую законом тайну;</w:t>
      </w:r>
    </w:p>
    <w:bookmarkEnd w:id="1809"/>
    <w:bookmarkStart w:name="z1876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выработка предложений по развитию и совершенствованию биржевой торговли;</w:t>
      </w:r>
    </w:p>
    <w:bookmarkEnd w:id="1810"/>
    <w:bookmarkStart w:name="z1877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контроля за соблюдением товарными биржами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1811"/>
    <w:bookmarkStart w:name="z1878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государственного контроля за соблюдением законодательства Республики Казахстан о товарных биржах в форме внеплановой проверки, профилактического контроля с посещением субъекта (объекта) контроля, а также профилактического контроля без посещения субъекта (объекта) контроля;</w:t>
      </w:r>
    </w:p>
    <w:bookmarkEnd w:id="1812"/>
    <w:bookmarkStart w:name="z1879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возбуждение и рассмотрение дел об административных правонарушениях, а также наложение административных взысканий в сфере товарных бирж в порядке, установленном Кодексом Республики Казахстан об административных правонарушениях;</w:t>
      </w:r>
    </w:p>
    <w:bookmarkEnd w:id="1813"/>
    <w:bookmarkStart w:name="z1880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органа;</w:t>
      </w:r>
    </w:p>
    <w:bookmarkEnd w:id="1814"/>
    <w:bookmarkStart w:name="z1881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осуществление мониторинга деятельности лиц, оказывающих меры государственной поддержки, на предмет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194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за исключением деятельности государственных органов и юридических лиц по реализации комплекса антикризисных мероприятий для поддержки экономики, стимулирования деловой активности и занятости населения, инициированных по поручению Президента Республики Казахстан;</w:t>
      </w:r>
    </w:p>
    <w:bookmarkEnd w:id="1815"/>
    <w:bookmarkStart w:name="z1882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иных функций, предусмотренных законодательством Республики Казахстан, актами Президента Республики Казахстан и Правительства Республики Казахстан.</w:t>
      </w:r>
    </w:p>
    <w:bookmarkEnd w:id="1816"/>
    <w:bookmarkStart w:name="z1883" w:id="18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817"/>
    <w:bookmarkStart w:name="z1884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818"/>
    <w:bookmarkStart w:name="z1885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819"/>
    <w:bookmarkStart w:name="z1886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820"/>
    <w:bookmarkStart w:name="z1887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821"/>
    <w:bookmarkStart w:name="z1888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822"/>
    <w:bookmarkStart w:name="z1889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своего заместителя и других работников Департамента;</w:t>
      </w:r>
    </w:p>
    <w:bookmarkEnd w:id="1823"/>
    <w:bookmarkStart w:name="z1890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824"/>
    <w:bookmarkStart w:name="z1891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Департамента;</w:t>
      </w:r>
    </w:p>
    <w:bookmarkEnd w:id="1825"/>
    <w:bookmarkStart w:name="z1892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назначает на должности и освобождает от должностей работников Департамента, за исключением заместителя руководителя Департамента;</w:t>
      </w:r>
    </w:p>
    <w:bookmarkEnd w:id="1826"/>
    <w:bookmarkStart w:name="z1893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 в соответствии с действующим законодательством Республики Казахстан;</w:t>
      </w:r>
    </w:p>
    <w:bookmarkEnd w:id="1827"/>
    <w:bookmarkStart w:name="z1894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на работников Департамента, за исключением заместителя руководителя Департамента;</w:t>
      </w:r>
    </w:p>
    <w:bookmarkEnd w:id="1828"/>
    <w:bookmarkStart w:name="z1895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должностные инструкции работников Департамента;</w:t>
      </w:r>
    </w:p>
    <w:bookmarkEnd w:id="1829"/>
    <w:bookmarkStart w:name="z1896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830"/>
    <w:bookmarkStart w:name="z1897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831"/>
    <w:bookmarkStart w:name="z1898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1832"/>
    <w:bookmarkStart w:name="z1899" w:id="1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833"/>
    <w:bookmarkStart w:name="z1900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834"/>
    <w:bookmarkStart w:name="z1901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835"/>
    <w:bookmarkStart w:name="z1902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836"/>
    <w:bookmarkStart w:name="z1903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 Республики Казахстан. </w:t>
      </w:r>
    </w:p>
    <w:bookmarkEnd w:id="1837"/>
    <w:bookmarkStart w:name="z1904" w:id="18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838"/>
    <w:bookmarkStart w:name="z1905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18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