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7f53" w14:textId="17c7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18 марта 2020 года № 33-4 "Об утверждении Правил благоустройства территорий городов и населенных пунктов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14-3.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маслихата "Об утверждении Правил благоустройства территорий городов и населенных пунктов Западно-Казахстанской области" от 18 марта 2020 года № 33-4 (зарегистрирован в Реестре государственной регистрации нормативных правовых актов № 6087)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Западно-Казахстанской области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благоустройства территории городов и населенных пунктов Западно-Казахстанской области (далее – Правила) разработаны в соответствии с Гражданским кодексом Республики Казахстан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 (зарегистрирован в Реестре государственной регистрации нормативных правовых актов за № 10886) и иными нормативными правовыми актами.";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Экологическому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здравоохранения Республики Казахстан от 26 июля 2022 года № ҚР ДСМ-67 (зарегистрирован в Министерстве юстиции Республики Казахстан 27 июля 2022 года № 28925) и </w:t>
      </w:r>
      <w:r>
        <w:rPr>
          <w:rFonts w:ascii="Times New Roman"/>
          <w:b w:val="false"/>
          <w:i w:val="false"/>
          <w:color w:val="000000"/>
          <w:sz w:val="28"/>
        </w:rPr>
        <w:t>пунктов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под № 21934)."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