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159" w14:textId="e9d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2022 года № 153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"Управление предпринимательства и индустриально-инновационного развития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 и от 15 июня 2020 года №149 "О внесение изменения в постановление акимата Западно-Казахстанской области от 4 мая 2018 года №104 "О реорганизации государственного учреждения "Управление предпринимательства и индустриально-инновационного развития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Искалиев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153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индустриально-инновационного развития Западно-Казахстанской области"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Западно-Казахстанской области" (далее - Управление)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реализации инвестиционных проектов, развития предпринимательства, торговли, туризма, внешнеэкономических связей, местного содержания в закупках системообразующих предприятий.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ведомства: Акционерное общество "Социально-предпринимательской корпорации "Aqjaiyq".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Х.Чурина 116.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Управления являются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поддержка предпринимательства, торговли, туризма, а также расширение и укрепление внешнеэкономического сотрудничества.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Управлением задач;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участий в разработке и реализации мер по реорганизации и ликвидации убыточных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поддержки и развития частного предпринимательства;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создание условий для развития предпринимательской деятельности и инвестиционного климата на территории Западно-Казахстанской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экспертных советов;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государственной поддержки на местном уровне частного предпринимательства;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мониторинга и контроля за размерами розничных цен на социально значимые продовольственные товары;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оценки и прогнозирование объемов выпуска и продукции сектора горнодобывающей и обрабатывающей промышленности и продукции, производимой предприятиями малого и среднего бизнеса, в том числе экспортоориентированной;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внедрению международных стандартов в целях повышения качества выпускаемой продукции, работ и услуг;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Западно-Казахстанской области Государственной программы индустриально-инновационного развития Республики Казахстан на 2020-2025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горнодобывающей и обрабатывающей промышленности области;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реализаций инвестиционных и инновационных проектов;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инвестиционных проектов в рамках карты индустриализации и карты поддержки предпринимательства регионов;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системообразующих предприятий по развитию местного содержания;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лицензирования туроператорской деятельности;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в организации профессиональной подготовки гида (гида-переводчика);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по согласованию с уполномоченным органом плана мероприятий по развитию туристской отрасли;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разрешительного контроля в пределах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деятельностью подведомственной организации;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 которые назначаются на должность и освобождаются от должностей.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определяет обязанности, полномочия руководителей отделов и работников Управления;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Управления;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Первый руководитель определяет полномочия своих заместителей.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