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4a69" w14:textId="58f4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делам религий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октября 2022 года № 208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делам религий Западно-Казахстанской области" согласно 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учреждению "Управление по делам религий Западно-Казахстанской области" в установленном законодательством порядке обеспечить принятие иных мер, вытекающих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Нарымбетова Б.Х.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от " " ______2022 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делам религий Западно-Казахстанской области"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делам религий Западно-Казахстанской области" (далее - Управление) является государственным органом Республики Казахстан, осуществляющим руководство в сфере религии в Западно-Казахстанской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вступает в гражданско-правовые отношения от собственного имени.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делам религий Западно-Казахстанской области" и другими актами, предусмотренными законодательством Республики Казахстан.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090000, Западно-Казахстанская область, город Уральск, проспект Нурсултана Назарбаева, дом 201.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полномочия Управления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 Управления: осуществление государственного регулирования в сфере религиозной деятельности в Западно-Казахстанской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Управления: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Права: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их должностных лиц необходимую информацию и материалы;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списков граждан – инициаторов создания религиозных объединений;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правоохранительными и иными государственными органами по вопросам, отнесенным к компетенции Управления;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заседания по вопросам, входящим в компетенцию Управления;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(рабочие группы, комиссии, советы) по направлениям деятельности;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приобретать товары, работы, услуги, необходимые для осуществления деятельности по предупреждению, пресечению и противодействию терроризму и экстремизму в соответствии с законодательством Республики Казахстан;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иные права, предусмотренные законодательными актами Республики Казахстан.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Обязанности: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прав граждан на свободу вероисповедания;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сфере религиозной деятельности взаимодействует с религиозными объединениями в целях обеспечения межконфессионального согласия, прав граждан на религиозную деятельность и недопущения пропаганды идеологии насилия и терроризма;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обязанности, возлагаемые на Управление в порядке, установленном законодательством.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13.3. Функции: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изучение и анализ религиозной ситуации в регионе;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государственную политику в области религиозной деятельности;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разъяснительную работу на местном уровне по вопросам, относящимся к компетенции Управления;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рассматривает уведомления о проведении религиозных мероприятий за пределами культовых зданий (сооружений), поданные религиозными объединениями;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проведение проверки списков граждан-инициаторов создания религиозных объединений;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регистрацию лиц, осуществляющих миссионерскую деятельность;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Первый руководитель Управления назначается на должность и освобождается от должности в соответствии с законодательством Республики Казахстан.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 первого руководителя Управления: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и освобождает от должности работников Управления;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приказы, дает указания, подписывает служебную документацию;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руководителей структурных подразделений;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Управления в государственных органах и иных организациях;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ход разработки нормативных правовых актов, проектов программ и других документов по вопросам, входящим в компетенцию Управления;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работу по подготовке отчетных материалов по вопросам, входящим в компетенцию Управления;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ход реализации Стратегического плана Управления;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соблюдение законности, договорной и финансовой дисциплины в деятельности Управления;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необходимые меры по противодействию коррупции и несет персональную ответственность по работе в данном направлении;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отстутствия осуществляется лицом, его замещающим в соответствии с действующим законодательством. 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Имущество, закрепленное за Управлением, относится к коммунальной собственности.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не вправе самостоятельно отчуждать или иным способом распоряжаться закрепленным за ним имуществом и имуществом, пробретенным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упразднение Управления осуществляются в соответствии с законодательством Республики Казахстан.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учреждение, находящееся в ведении Управления: Коммунальное государственное учреждение "Центр изучения проблем религий".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