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4062" w14:textId="69a4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марта 2018 года №20-5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15 марта 2022 года № 12-9. Утратило силу решением Уральского городского маслихата Западно-Казахстанской области от 17 июня 2024 года № 12-7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17.06.2024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30 марта 2018 года № 20-5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 (зарегистрирован в Реестре государственной регистрации нормативных правовых актов № 5157)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Уральского городского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 рабочим органом,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(или)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