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f580" w14:textId="4fa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№11-4 "О бюджете поселка Зачаганск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2022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2022-2024 годы" от 30 декабря 2021 года №11-4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1 076 252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211 996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862 417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1 138 659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- 62 407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62 407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62 407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 № 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№11-4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1 076 252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1 138 659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