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2214" w14:textId="3882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декабря 2022 года № 22-2.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54 624 461 тысяча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27 554 482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234 807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9 426 855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17 408 317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56 672 356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-343 361 тысяча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343 361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-1 704 534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1 704 534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9 889 586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8 664 345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479 293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городской бюджет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норматив распределения доходов, установленный областным маслихатом на 2023 год по следующим подклассам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зачисляется в городской бюджет в размере 50%;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облагаемых у источника выплаты, зачисляется в городской бюджет в размере 15,47%;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доходов, не облагаемых у источника выплаты, зачисляется в городской бюджет в размере 100%;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подоходный налог с доходов иностранных граждан, не облагаемых у источника выплаты, зачисляется в городской бюджет в размере 15,47%;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социальный налог зачисляется в городской бюджет в размере 15,47%.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Уральского городского маслихата Западно-Казахстанской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Учесть, что в городском бюджете на 2023 год предусмотрены целевые трансферты из вышестоящего бюджета: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9 265 655 тысяч тенге: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6 457 757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900 000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100 000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– 1 358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– 1 708 800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97 740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5 264 168 тысяч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380 800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72 631 тысяча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68 893 тысячи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– 1 260 054 тысячи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– 312 628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центру активного долголетия – 31 315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31 000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765 111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153 951 тысяча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153 514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993 168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1 011 103 тысячи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30 000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2 874 020 тысяч тенге: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539 273 тысячи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468 201 тысяча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1 866 546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9 889 586 тысяч тенге: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9 889 586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– в редакции решения Уральского городского маслихата Западно-Казахстанской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 Учесть, что в городском бюджете на 2023 год предусмотрены целевые трансферты бюджетам поселков, сельского округа в общей сумме 1 622 265 тысяч тенге. Распределение указанных сумм бюджетам поселков, сельского округа осуществляется на основании постановления акимата города Уральска.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Уральского городского маслихата Западно-Казахстанской области от 17.04.2023 </w:t>
      </w:r>
      <w:r>
        <w:rPr>
          <w:rFonts w:ascii="Times New Roman"/>
          <w:b w:val="false"/>
          <w:i w:val="false"/>
          <w:color w:val="00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Уральского городского маслихата Западно-Казахстанской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объемы бюджетных субвенций, передаваемой из городского бюджета в бюджеты поселков, сельского округа на 2023 год в абсолютном выражении в сумме 1 037 423 тысячи тенге: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Зачаганск – 468 090 тысяч тенге;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Круглоозерный – 180 115 тысяч тенге;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Желаевский сельский округ – 83 571 тысяча тенге;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Деркул – 305 647 тысяч тенге.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бюджетные изъятия из нижестоящих бюджетов в городской бюджет на 2023 год не предусматриваются.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Утвердить резерв местного исполнительного органа города на 2023 год в размере 611 591 тысяча тенге.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Уральского городского маслихата Западно-Казахстанской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6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54 624 461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27 554 482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8 559 461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8 559 461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17 403 843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56 672 356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7 292 868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6 093 437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22-2</w:t>
            </w:r>
          </w:p>
        </w:tc>
      </w:tr>
    </w:tbl>
    <w:bookmarkStart w:name="z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15 884 061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8 470 282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5 455 766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22-2</w:t>
            </w:r>
          </w:p>
        </w:tc>
      </w:tr>
    </w:tbl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18 399 241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18 399 241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