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a4ed" w14:textId="ef6a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Уральска от 16 марта 2018 года № 614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24 августа 2022 года № 1536. Утратило силу постановлением акимата города Уральск Западно-Казахстанской области от 30 июля 2024 года № 1656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Уральск Западно-Казахстанской области от 30.07.2024 </w:t>
      </w:r>
      <w:r>
        <w:rPr>
          <w:rFonts w:ascii="Times New Roman"/>
          <w:b w:val="false"/>
          <w:i w:val="false"/>
          <w:color w:val="ff0000"/>
          <w:sz w:val="28"/>
        </w:rPr>
        <w:t>№ 1656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24 декабря 2021 года № 247 "О внесении изменений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29 декабря 2021 года № 26167), акимат города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постановлением акимата города Уральска от 16 марта 2018 года № 614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органов, финансируемых из местного бюджета" (зарегистрировано в Реестре государственной регистрации нормативных правовых актов №5124)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 финансируемых из местного бюджета"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