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3652" w14:textId="a7c3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Акжаикского района от 28 марта 2018 года № 76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3 мая 2022 года № 74. Утратило силу постановлением акимата Акжаикского района Западно-Казахстанской области от 6 июня 2024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28 марта 2018 года №76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 (зарегистрирован в реестре государственной регистрации нормативных правовых актов № 5131)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 утвержденная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персоналом,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 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