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a0a1a" w14:textId="f8a0a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Акжаикского районного маслихата от 10 января 2022 года № 12-1 "О бюджетах сельских округов Акжаикского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Акжаикского районного маслихата Западно-Казахстанской области от 5 мая 2022 года № 15-1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Акжаикский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Акжаикского районного маслихата "О бюджетах сельских округов Акжаикского района на 2022-2024 годы" от 10 января 2022 года № 12-1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Акжолского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47 843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2 471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45 172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48 137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- 294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294 тысячи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294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Утвердить бюджет Аксуатского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30 960 тысяч тенге: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2 492 тысячи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110 тысяч тенге;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160 тысяч тенге;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28 198 тысяч тенге;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32 192 тысячи тенге;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- 1232 тысяча тенге;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1232 тысяча тенге: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1232 тысяча тенге.";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Утвердить бюджет Алгабасского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56 524 тысяч тенге: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2 144 тысячи тенге;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176 тысяч тенге;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320 тысяч тенге;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53 884 тысячи тенге;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56 524 тысяч тенге;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Утвердить бюджет Алмалинского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35 072 тысяч тенге: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2 576 тысячи тенге;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110 тысяч тенге;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200 тысяч тенге;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32 186 тысячи тенге;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35 644 тысяч тенге;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- 572 тысячи тенге;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572 тысячи тенге: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572 тысячи тенге.";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Утвердить бюджет Базартюбинского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34 352 тысячи тенге: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1 061 тысяча тенге;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110 тысяч тенге;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160 тысяч тенге;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33 021 тысячи тенге;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34 805 тысячи тенге;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- 453 тысячи тенге;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453 тысячи тенге: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453 тысячи тенге.";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Утвердить бюджет Базаршоланского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38 982 тысяч тенге: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1 163 тысяча тенге;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99 тысяч тенге;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200 тысяч тенге;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37 520 тысяч тенге;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39 939 тысяч тенге;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- 957 тысяч тенге;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957 тысяч тенге: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957 тысяч тенге.";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Утвердить бюджет Бударинского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10"/>
    <w:bookmarkStart w:name="z12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34 276 тысячи тенге:</w:t>
      </w:r>
    </w:p>
    <w:bookmarkEnd w:id="111"/>
    <w:bookmarkStart w:name="z12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2 607 тысячи тенге;</w:t>
      </w:r>
    </w:p>
    <w:bookmarkEnd w:id="112"/>
    <w:bookmarkStart w:name="z12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132 тысячи тенге;</w:t>
      </w:r>
    </w:p>
    <w:bookmarkEnd w:id="113"/>
    <w:bookmarkStart w:name="z12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500 тысяч тенге;</w:t>
      </w:r>
    </w:p>
    <w:bookmarkEnd w:id="114"/>
    <w:bookmarkStart w:name="z12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31 037 тысяча тенге;</w:t>
      </w:r>
    </w:p>
    <w:bookmarkEnd w:id="115"/>
    <w:bookmarkStart w:name="z12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35 724 тысяч тенге;</w:t>
      </w:r>
    </w:p>
    <w:bookmarkEnd w:id="116"/>
    <w:bookmarkStart w:name="z12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117"/>
    <w:bookmarkStart w:name="z12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18"/>
    <w:bookmarkStart w:name="z12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9"/>
    <w:bookmarkStart w:name="z13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0"/>
    <w:bookmarkStart w:name="z13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1"/>
    <w:bookmarkStart w:name="z13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22"/>
    <w:bookmarkStart w:name="z13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- 1448 тысяча тенге;</w:t>
      </w:r>
    </w:p>
    <w:bookmarkEnd w:id="123"/>
    <w:bookmarkStart w:name="z13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1448 тысяча тенге:</w:t>
      </w:r>
    </w:p>
    <w:bookmarkEnd w:id="124"/>
    <w:bookmarkStart w:name="z13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25"/>
    <w:bookmarkStart w:name="z13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26"/>
    <w:bookmarkStart w:name="z13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1448 тысяча тенге.";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Утвердить бюджет Есенсайского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28"/>
    <w:bookmarkStart w:name="z14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37 085 тысяч тенге:</w:t>
      </w:r>
    </w:p>
    <w:bookmarkEnd w:id="129"/>
    <w:bookmarkStart w:name="z14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1 837 тысяча тенге;</w:t>
      </w:r>
    </w:p>
    <w:bookmarkEnd w:id="130"/>
    <w:bookmarkStart w:name="z14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142 тысячи тенге;</w:t>
      </w:r>
    </w:p>
    <w:bookmarkEnd w:id="131"/>
    <w:bookmarkStart w:name="z14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230 тысяч тенге;</w:t>
      </w:r>
    </w:p>
    <w:bookmarkEnd w:id="132"/>
    <w:bookmarkStart w:name="z14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34 876 тысячи тенге;</w:t>
      </w:r>
    </w:p>
    <w:bookmarkEnd w:id="133"/>
    <w:bookmarkStart w:name="z14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37 512 тысяч тенге;</w:t>
      </w:r>
    </w:p>
    <w:bookmarkEnd w:id="134"/>
    <w:bookmarkStart w:name="z14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135"/>
    <w:bookmarkStart w:name="z14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36"/>
    <w:bookmarkStart w:name="z14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37"/>
    <w:bookmarkStart w:name="z14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38"/>
    <w:bookmarkStart w:name="z15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9"/>
    <w:bookmarkStart w:name="z15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0"/>
    <w:bookmarkStart w:name="z15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- 427 тысяч тенге;</w:t>
      </w:r>
    </w:p>
    <w:bookmarkEnd w:id="141"/>
    <w:bookmarkStart w:name="z15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427 тысяч тенге:</w:t>
      </w:r>
    </w:p>
    <w:bookmarkEnd w:id="142"/>
    <w:bookmarkStart w:name="z15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43"/>
    <w:bookmarkStart w:name="z15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44"/>
    <w:bookmarkStart w:name="z15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427 тысяч тенге.";</w:t>
      </w:r>
    </w:p>
    <w:bookmarkEnd w:id="1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Утвердить бюджет Жамбылского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46"/>
    <w:bookmarkStart w:name="z15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31 931 тысяча тенге:</w:t>
      </w:r>
    </w:p>
    <w:bookmarkEnd w:id="147"/>
    <w:bookmarkStart w:name="z16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842 тысячи тенге;</w:t>
      </w:r>
    </w:p>
    <w:bookmarkEnd w:id="148"/>
    <w:bookmarkStart w:name="z16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220 тысяч тенге;</w:t>
      </w:r>
    </w:p>
    <w:bookmarkEnd w:id="149"/>
    <w:bookmarkStart w:name="z16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340 тысяч тенге;</w:t>
      </w:r>
    </w:p>
    <w:bookmarkEnd w:id="150"/>
    <w:bookmarkStart w:name="z16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30 529 тысяч тенге;</w:t>
      </w:r>
    </w:p>
    <w:bookmarkEnd w:id="151"/>
    <w:bookmarkStart w:name="z16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32 154 тысячи тенге;</w:t>
      </w:r>
    </w:p>
    <w:bookmarkEnd w:id="152"/>
    <w:bookmarkStart w:name="z165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153"/>
    <w:bookmarkStart w:name="z166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54"/>
    <w:bookmarkStart w:name="z167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55"/>
    <w:bookmarkStart w:name="z168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56"/>
    <w:bookmarkStart w:name="z169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57"/>
    <w:bookmarkStart w:name="z170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58"/>
    <w:bookmarkStart w:name="z171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- 223 тысячи тенге;</w:t>
      </w:r>
    </w:p>
    <w:bookmarkEnd w:id="159"/>
    <w:bookmarkStart w:name="z172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223 тысячи тенге:</w:t>
      </w:r>
    </w:p>
    <w:bookmarkEnd w:id="160"/>
    <w:bookmarkStart w:name="z173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61"/>
    <w:bookmarkStart w:name="z174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62"/>
    <w:bookmarkStart w:name="z175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223 тысячи тенге.";</w:t>
      </w:r>
    </w:p>
    <w:bookmarkEnd w:id="1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7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Утвердить бюджет Жанабулакского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64"/>
    <w:bookmarkStart w:name="z178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30 791 тысяч тенге:</w:t>
      </w:r>
    </w:p>
    <w:bookmarkEnd w:id="165"/>
    <w:bookmarkStart w:name="z179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1 334 тысяча тенге;</w:t>
      </w:r>
    </w:p>
    <w:bookmarkEnd w:id="166"/>
    <w:bookmarkStart w:name="z180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264 тысячи тенге;</w:t>
      </w:r>
    </w:p>
    <w:bookmarkEnd w:id="167"/>
    <w:bookmarkStart w:name="z181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360 тысяч тенге;</w:t>
      </w:r>
    </w:p>
    <w:bookmarkEnd w:id="168"/>
    <w:bookmarkStart w:name="z182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28 833 тысяч тенге;</w:t>
      </w:r>
    </w:p>
    <w:bookmarkEnd w:id="169"/>
    <w:bookmarkStart w:name="z183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31 310 тысяча тенге;</w:t>
      </w:r>
    </w:p>
    <w:bookmarkEnd w:id="170"/>
    <w:bookmarkStart w:name="z184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171"/>
    <w:bookmarkStart w:name="z185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72"/>
    <w:bookmarkStart w:name="z186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73"/>
    <w:bookmarkStart w:name="z187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74"/>
    <w:bookmarkStart w:name="z188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75"/>
    <w:bookmarkStart w:name="z189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76"/>
    <w:bookmarkStart w:name="z190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- 519 тысяч тенге;</w:t>
      </w:r>
    </w:p>
    <w:bookmarkEnd w:id="177"/>
    <w:bookmarkStart w:name="z191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519 тысяч тенге:</w:t>
      </w:r>
    </w:p>
    <w:bookmarkEnd w:id="178"/>
    <w:bookmarkStart w:name="z192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9"/>
    <w:bookmarkStart w:name="z193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0"/>
    <w:bookmarkStart w:name="z194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519 тысяч тенге.";</w:t>
      </w:r>
    </w:p>
    <w:bookmarkEnd w:id="1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Утвердить бюджет Конеккеткенского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82"/>
    <w:bookmarkStart w:name="z19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35 706 тысяч тенге:</w:t>
      </w:r>
    </w:p>
    <w:bookmarkEnd w:id="183"/>
    <w:bookmarkStart w:name="z19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884 тысячи тенге;</w:t>
      </w:r>
    </w:p>
    <w:bookmarkEnd w:id="184"/>
    <w:bookmarkStart w:name="z19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55 тысяч тенге;</w:t>
      </w:r>
    </w:p>
    <w:bookmarkEnd w:id="185"/>
    <w:bookmarkStart w:name="z20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186"/>
    <w:bookmarkStart w:name="z20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34 767 тысячи тенге;</w:t>
      </w:r>
    </w:p>
    <w:bookmarkEnd w:id="187"/>
    <w:bookmarkStart w:name="z20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36 160 тысяч тенге;</w:t>
      </w:r>
    </w:p>
    <w:bookmarkEnd w:id="188"/>
    <w:bookmarkStart w:name="z20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189"/>
    <w:bookmarkStart w:name="z20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90"/>
    <w:bookmarkStart w:name="z20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91"/>
    <w:bookmarkStart w:name="z20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92"/>
    <w:bookmarkStart w:name="z20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93"/>
    <w:bookmarkStart w:name="z20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94"/>
    <w:bookmarkStart w:name="z20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- 454 тысячи тенге;</w:t>
      </w:r>
    </w:p>
    <w:bookmarkEnd w:id="195"/>
    <w:bookmarkStart w:name="z21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454 тысячи тенге:</w:t>
      </w:r>
    </w:p>
    <w:bookmarkEnd w:id="196"/>
    <w:bookmarkStart w:name="z21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97"/>
    <w:bookmarkStart w:name="z21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98"/>
    <w:bookmarkStart w:name="z21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454 тысячи тенге.";</w:t>
      </w:r>
    </w:p>
    <w:bookmarkEnd w:id="1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5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Утвердить бюджет Кабыршактинского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00"/>
    <w:bookmarkStart w:name="z216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32 709 тысячи тенге:</w:t>
      </w:r>
    </w:p>
    <w:bookmarkEnd w:id="201"/>
    <w:bookmarkStart w:name="z217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1 205 тысяча тенге;</w:t>
      </w:r>
    </w:p>
    <w:bookmarkEnd w:id="202"/>
    <w:bookmarkStart w:name="z218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48 тысяч тенге;</w:t>
      </w:r>
    </w:p>
    <w:bookmarkEnd w:id="203"/>
    <w:bookmarkStart w:name="z219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510 тысяч тенге;</w:t>
      </w:r>
    </w:p>
    <w:bookmarkEnd w:id="204"/>
    <w:bookmarkStart w:name="z220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30 946 тысяч тенге;</w:t>
      </w:r>
    </w:p>
    <w:bookmarkEnd w:id="205"/>
    <w:bookmarkStart w:name="z221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32 773 тысячи тенге;</w:t>
      </w:r>
    </w:p>
    <w:bookmarkEnd w:id="206"/>
    <w:bookmarkStart w:name="z222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207"/>
    <w:bookmarkStart w:name="z223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208"/>
    <w:bookmarkStart w:name="z224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09"/>
    <w:bookmarkStart w:name="z225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210"/>
    <w:bookmarkStart w:name="z226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211"/>
    <w:bookmarkStart w:name="z227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212"/>
    <w:bookmarkStart w:name="z228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- 64 тысячи тенге;</w:t>
      </w:r>
    </w:p>
    <w:bookmarkEnd w:id="213"/>
    <w:bookmarkStart w:name="z229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64 тысячи тенге:</w:t>
      </w:r>
    </w:p>
    <w:bookmarkEnd w:id="214"/>
    <w:bookmarkStart w:name="z230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215"/>
    <w:bookmarkStart w:name="z231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216"/>
    <w:bookmarkStart w:name="z232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64 тысячи тенге.";</w:t>
      </w:r>
    </w:p>
    <w:bookmarkEnd w:id="2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4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Утвердить бюджет Караултюбинского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18"/>
    <w:bookmarkStart w:name="z235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44 877 тысячи тенге:</w:t>
      </w:r>
    </w:p>
    <w:bookmarkEnd w:id="219"/>
    <w:bookmarkStart w:name="z236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1 653 тысяча тенге;</w:t>
      </w:r>
    </w:p>
    <w:bookmarkEnd w:id="220"/>
    <w:bookmarkStart w:name="z237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110 тысяч тенге;</w:t>
      </w:r>
    </w:p>
    <w:bookmarkEnd w:id="221"/>
    <w:bookmarkStart w:name="z238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160 тысяч тенге;</w:t>
      </w:r>
    </w:p>
    <w:bookmarkEnd w:id="222"/>
    <w:bookmarkStart w:name="z239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42 954 тысячи тенге;</w:t>
      </w:r>
    </w:p>
    <w:bookmarkEnd w:id="223"/>
    <w:bookmarkStart w:name="z240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45 857 тысяч тенге;</w:t>
      </w:r>
    </w:p>
    <w:bookmarkEnd w:id="224"/>
    <w:bookmarkStart w:name="z241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225"/>
    <w:bookmarkStart w:name="z242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226"/>
    <w:bookmarkStart w:name="z243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27"/>
    <w:bookmarkStart w:name="z244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228"/>
    <w:bookmarkStart w:name="z245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229"/>
    <w:bookmarkStart w:name="z246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230"/>
    <w:bookmarkStart w:name="z247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- 980 тысяч тенге;</w:t>
      </w:r>
    </w:p>
    <w:bookmarkEnd w:id="231"/>
    <w:bookmarkStart w:name="z248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980 тысяч тенге:</w:t>
      </w:r>
    </w:p>
    <w:bookmarkEnd w:id="232"/>
    <w:bookmarkStart w:name="z249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233"/>
    <w:bookmarkStart w:name="z250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234"/>
    <w:bookmarkStart w:name="z251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980 тысяч тенге.";</w:t>
      </w:r>
    </w:p>
    <w:bookmarkEnd w:id="2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Утвердить бюджет Курайлысайского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36"/>
    <w:bookmarkStart w:name="z25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36 526 тысяч тенге:</w:t>
      </w:r>
    </w:p>
    <w:bookmarkEnd w:id="237"/>
    <w:bookmarkStart w:name="z25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1 556 тысяча тенге;</w:t>
      </w:r>
    </w:p>
    <w:bookmarkEnd w:id="238"/>
    <w:bookmarkStart w:name="z25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126 тысяч тенге;</w:t>
      </w:r>
    </w:p>
    <w:bookmarkEnd w:id="239"/>
    <w:bookmarkStart w:name="z25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100 тысяч тенге;</w:t>
      </w:r>
    </w:p>
    <w:bookmarkEnd w:id="240"/>
    <w:bookmarkStart w:name="z25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34 744 тысячи тенге;</w:t>
      </w:r>
    </w:p>
    <w:bookmarkEnd w:id="241"/>
    <w:bookmarkStart w:name="z25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37 407 тысяч тенге;</w:t>
      </w:r>
    </w:p>
    <w:bookmarkEnd w:id="242"/>
    <w:bookmarkStart w:name="z26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243"/>
    <w:bookmarkStart w:name="z26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44"/>
    <w:bookmarkStart w:name="z26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45"/>
    <w:bookmarkStart w:name="z26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246"/>
    <w:bookmarkStart w:name="z26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247"/>
    <w:bookmarkStart w:name="z265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248"/>
    <w:bookmarkStart w:name="z266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- 881 тысяча тенге;</w:t>
      </w:r>
    </w:p>
    <w:bookmarkEnd w:id="249"/>
    <w:bookmarkStart w:name="z267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881 тысяча тенге:</w:t>
      </w:r>
    </w:p>
    <w:bookmarkEnd w:id="250"/>
    <w:bookmarkStart w:name="z268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251"/>
    <w:bookmarkStart w:name="z269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252"/>
    <w:bookmarkStart w:name="z270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881 тысяча тенге.";</w:t>
      </w:r>
    </w:p>
    <w:bookmarkEnd w:id="2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2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Утвердить бюджет Мергенского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54"/>
    <w:bookmarkStart w:name="z273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36 233 тысяч тенге:</w:t>
      </w:r>
    </w:p>
    <w:bookmarkEnd w:id="255"/>
    <w:bookmarkStart w:name="z274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1 581 тысяча тенге;</w:t>
      </w:r>
    </w:p>
    <w:bookmarkEnd w:id="256"/>
    <w:bookmarkStart w:name="z275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165 тысяч тенге;</w:t>
      </w:r>
    </w:p>
    <w:bookmarkEnd w:id="257"/>
    <w:bookmarkStart w:name="z276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200 тысяч тенге;</w:t>
      </w:r>
    </w:p>
    <w:bookmarkEnd w:id="258"/>
    <w:bookmarkStart w:name="z277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34 287 тысячи тенге;</w:t>
      </w:r>
    </w:p>
    <w:bookmarkEnd w:id="259"/>
    <w:bookmarkStart w:name="z278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37 049 тысяч тенге;</w:t>
      </w:r>
    </w:p>
    <w:bookmarkEnd w:id="260"/>
    <w:bookmarkStart w:name="z279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261"/>
    <w:bookmarkStart w:name="z280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262"/>
    <w:bookmarkStart w:name="z281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63"/>
    <w:bookmarkStart w:name="z282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264"/>
    <w:bookmarkStart w:name="z283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265"/>
    <w:bookmarkStart w:name="z284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266"/>
    <w:bookmarkStart w:name="z285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- 816 тысяч тенге;</w:t>
      </w:r>
    </w:p>
    <w:bookmarkEnd w:id="267"/>
    <w:bookmarkStart w:name="z286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816 тысяч тенге:</w:t>
      </w:r>
    </w:p>
    <w:bookmarkEnd w:id="268"/>
    <w:bookmarkStart w:name="z287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269"/>
    <w:bookmarkStart w:name="z288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270"/>
    <w:bookmarkStart w:name="z289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816 тысяч тенге.";</w:t>
      </w:r>
    </w:p>
    <w:bookmarkEnd w:id="2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1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"16. Утвердить бюджет Сартогайского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72"/>
    <w:bookmarkStart w:name="z292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37 800 тысяч тенге:</w:t>
      </w:r>
    </w:p>
    <w:bookmarkEnd w:id="273"/>
    <w:bookmarkStart w:name="z293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899 тысяч тенге;</w:t>
      </w:r>
    </w:p>
    <w:bookmarkEnd w:id="274"/>
    <w:bookmarkStart w:name="z294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275"/>
    <w:bookmarkStart w:name="z295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90 тысяч тенге;</w:t>
      </w:r>
    </w:p>
    <w:bookmarkEnd w:id="276"/>
    <w:bookmarkStart w:name="z296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36 811 тысяч тенге;</w:t>
      </w:r>
    </w:p>
    <w:bookmarkEnd w:id="277"/>
    <w:bookmarkStart w:name="z297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38 022 тысяч тенге;</w:t>
      </w:r>
    </w:p>
    <w:bookmarkEnd w:id="278"/>
    <w:bookmarkStart w:name="z298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279"/>
    <w:bookmarkStart w:name="z299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280"/>
    <w:bookmarkStart w:name="z300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81"/>
    <w:bookmarkStart w:name="z301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282"/>
    <w:bookmarkStart w:name="z302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283"/>
    <w:bookmarkStart w:name="z303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284"/>
    <w:bookmarkStart w:name="z304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- 222 тысячи тенге;</w:t>
      </w:r>
    </w:p>
    <w:bookmarkEnd w:id="285"/>
    <w:bookmarkStart w:name="z305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222 тысячи тенге:</w:t>
      </w:r>
    </w:p>
    <w:bookmarkEnd w:id="286"/>
    <w:bookmarkStart w:name="z306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287"/>
    <w:bookmarkStart w:name="z307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288"/>
    <w:bookmarkStart w:name="z308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222 тысячи тенге.";</w:t>
      </w:r>
    </w:p>
    <w:bookmarkEnd w:id="2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10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"17. Утвердить бюджет Тайпакского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90"/>
    <w:bookmarkStart w:name="z311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95 484 тысяч тенге:</w:t>
      </w:r>
    </w:p>
    <w:bookmarkEnd w:id="291"/>
    <w:bookmarkStart w:name="z312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9 634 тысяч тенге;</w:t>
      </w:r>
    </w:p>
    <w:bookmarkEnd w:id="292"/>
    <w:bookmarkStart w:name="z313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540 тысяч тенге;</w:t>
      </w:r>
    </w:p>
    <w:bookmarkEnd w:id="293"/>
    <w:bookmarkStart w:name="z314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450 тысяч тенге;</w:t>
      </w:r>
    </w:p>
    <w:bookmarkEnd w:id="294"/>
    <w:bookmarkStart w:name="z315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84 860 тысячи тенге;</w:t>
      </w:r>
    </w:p>
    <w:bookmarkEnd w:id="295"/>
    <w:bookmarkStart w:name="z316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96 064 тысяч тенге;</w:t>
      </w:r>
    </w:p>
    <w:bookmarkEnd w:id="296"/>
    <w:bookmarkStart w:name="z317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297"/>
    <w:bookmarkStart w:name="z318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298"/>
    <w:bookmarkStart w:name="z319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99"/>
    <w:bookmarkStart w:name="z320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300"/>
    <w:bookmarkStart w:name="z321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301"/>
    <w:bookmarkStart w:name="z322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302"/>
    <w:bookmarkStart w:name="z323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- 580 тысяч тенге;</w:t>
      </w:r>
    </w:p>
    <w:bookmarkEnd w:id="303"/>
    <w:bookmarkStart w:name="z324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580 тысяч тенге:</w:t>
      </w:r>
    </w:p>
    <w:bookmarkEnd w:id="304"/>
    <w:bookmarkStart w:name="z325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305"/>
    <w:bookmarkStart w:name="z326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306"/>
    <w:bookmarkStart w:name="z327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580 тысяч тенге.";</w:t>
      </w:r>
    </w:p>
    <w:bookmarkEnd w:id="3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29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"18. Утвердить бюджет Чапаевского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308"/>
    <w:bookmarkStart w:name="z330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123 844 тысячи тенге:</w:t>
      </w:r>
    </w:p>
    <w:bookmarkEnd w:id="309"/>
    <w:bookmarkStart w:name="z331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22 093 тысячи тенге;</w:t>
      </w:r>
    </w:p>
    <w:bookmarkEnd w:id="310"/>
    <w:bookmarkStart w:name="z332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980 тысяч тенге;</w:t>
      </w:r>
    </w:p>
    <w:bookmarkEnd w:id="311"/>
    <w:bookmarkStart w:name="z333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1816 тысяча тенге;</w:t>
      </w:r>
    </w:p>
    <w:bookmarkEnd w:id="312"/>
    <w:bookmarkStart w:name="z334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98 955 тысяч тенге;</w:t>
      </w:r>
    </w:p>
    <w:bookmarkEnd w:id="313"/>
    <w:bookmarkStart w:name="z335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126 427 тысяч тенге;</w:t>
      </w:r>
    </w:p>
    <w:bookmarkEnd w:id="314"/>
    <w:bookmarkStart w:name="z336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315"/>
    <w:bookmarkStart w:name="z337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316"/>
    <w:bookmarkStart w:name="z338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317"/>
    <w:bookmarkStart w:name="z339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318"/>
    <w:bookmarkStart w:name="z340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319"/>
    <w:bookmarkStart w:name="z341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320"/>
    <w:bookmarkStart w:name="z342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- 2583 тысячи тенге;</w:t>
      </w:r>
    </w:p>
    <w:bookmarkEnd w:id="321"/>
    <w:bookmarkStart w:name="z343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2583 тысячи тенге:</w:t>
      </w:r>
    </w:p>
    <w:bookmarkEnd w:id="322"/>
    <w:bookmarkStart w:name="z344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323"/>
    <w:bookmarkStart w:name="z345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324"/>
    <w:bookmarkStart w:name="z346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2583 тысячи тенге.";</w:t>
      </w:r>
    </w:p>
    <w:bookmarkEnd w:id="325"/>
    <w:bookmarkStart w:name="z347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26"/>
    <w:bookmarkStart w:name="z348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3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С.Сиражев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мая 2022 года № 15-1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2022 года № 12-1</w:t>
            </w:r>
          </w:p>
        </w:tc>
      </w:tr>
    </w:tbl>
    <w:bookmarkStart w:name="z352" w:id="3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Акжолского сельского округа на 2022 год</w:t>
      </w:r>
    </w:p>
    <w:bookmarkEnd w:id="3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47843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48137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мая 2022 года № 15-1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2022 года № 12-1</w:t>
            </w:r>
          </w:p>
        </w:tc>
      </w:tr>
    </w:tbl>
    <w:bookmarkStart w:name="z355" w:id="3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Аксуатского сельского округа на 2022 год</w:t>
      </w:r>
    </w:p>
    <w:bookmarkEnd w:id="3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30960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28198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32192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-1232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мая 2022 года № 15-1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2022 года № 12-1</w:t>
            </w:r>
          </w:p>
        </w:tc>
      </w:tr>
    </w:tbl>
    <w:bookmarkStart w:name="z358" w:id="3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Алгабасского сельского округа на 2022 год</w:t>
      </w:r>
    </w:p>
    <w:bookmarkEnd w:id="3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56524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56524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мая 2022 года № 15-1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2022 года № 12-1</w:t>
            </w:r>
          </w:p>
        </w:tc>
      </w:tr>
    </w:tbl>
    <w:bookmarkStart w:name="z361" w:id="3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Алмалинского сельского округа на 2022 год</w:t>
      </w:r>
    </w:p>
    <w:bookmarkEnd w:id="3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35072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35644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мая 2022 года № 15-1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2022 года № 12-1</w:t>
            </w:r>
          </w:p>
        </w:tc>
      </w:tr>
    </w:tbl>
    <w:bookmarkStart w:name="z364" w:id="3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Базартюбинского сельского округа на 2022 год</w:t>
      </w:r>
    </w:p>
    <w:bookmarkEnd w:id="3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34352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34805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мая 2022 года № 15-1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2022 года № 12-1</w:t>
            </w:r>
          </w:p>
        </w:tc>
      </w:tr>
    </w:tbl>
    <w:bookmarkStart w:name="z367" w:id="3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Базаршоланского сельского округа на 2022 год</w:t>
      </w:r>
    </w:p>
    <w:bookmarkEnd w:id="3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38982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39939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957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мая 2022 года № 15-1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2022 года № 12-1</w:t>
            </w:r>
          </w:p>
        </w:tc>
      </w:tr>
    </w:tbl>
    <w:bookmarkStart w:name="z370" w:id="3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Бударинского сельского округа на 2022 год</w:t>
      </w:r>
    </w:p>
    <w:bookmarkEnd w:id="3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31037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35724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-1448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мая 2022 года № 15-1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2022 года № 12-1</w:t>
            </w:r>
          </w:p>
        </w:tc>
      </w:tr>
    </w:tbl>
    <w:bookmarkStart w:name="z373" w:id="3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Есенсайского сельского округа на 2022 год</w:t>
      </w:r>
    </w:p>
    <w:bookmarkEnd w:id="3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37085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37512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мая 2022 года № 15-1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2022 года № 12-1</w:t>
            </w:r>
          </w:p>
        </w:tc>
      </w:tr>
    </w:tbl>
    <w:bookmarkStart w:name="z376" w:id="3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2022 год</w:t>
      </w:r>
    </w:p>
    <w:bookmarkEnd w:id="3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31931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32154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223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мая 2022 года № 15-1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нваря 2022 года № 12-1</w:t>
            </w:r>
          </w:p>
        </w:tc>
      </w:tr>
    </w:tbl>
    <w:bookmarkStart w:name="z379" w:id="3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Жанабулакского сельского округа на 2022 год</w:t>
      </w:r>
    </w:p>
    <w:bookmarkEnd w:id="3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30791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31310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519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мая 2022 года № 15-1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2022 года № 12-1</w:t>
            </w:r>
          </w:p>
        </w:tc>
      </w:tr>
    </w:tbl>
    <w:bookmarkStart w:name="z382" w:id="3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Конеккеткенского сельского округа на 2022 год</w:t>
      </w:r>
    </w:p>
    <w:bookmarkEnd w:id="3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34767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36160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мая 2022 года № 15-1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2022 года № 12-1</w:t>
            </w:r>
          </w:p>
        </w:tc>
      </w:tr>
    </w:tbl>
    <w:bookmarkStart w:name="z385" w:id="3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Кабыршактинского сельского округа на 2022 год</w:t>
      </w:r>
    </w:p>
    <w:bookmarkEnd w:id="3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32709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32773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мая 2022 года № 15-1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2022 года № 12-1</w:t>
            </w:r>
          </w:p>
        </w:tc>
      </w:tr>
    </w:tbl>
    <w:bookmarkStart w:name="z388" w:id="3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Караултюбинского сельского округа на 2022 год</w:t>
      </w:r>
    </w:p>
    <w:bookmarkEnd w:id="3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44877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45857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мая 2022 года № 15-1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2022 года № 12-1</w:t>
            </w:r>
          </w:p>
        </w:tc>
      </w:tr>
    </w:tbl>
    <w:bookmarkStart w:name="z391" w:id="3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Курайлысайского сельского округа на 2022 год</w:t>
      </w:r>
    </w:p>
    <w:bookmarkEnd w:id="3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36526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37407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мая 2022 года № 15-1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января 2022 года № 12-1 </w:t>
            </w:r>
          </w:p>
        </w:tc>
      </w:tr>
    </w:tbl>
    <w:bookmarkStart w:name="z394" w:id="3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Мергенского сельского округа на 2022 год</w:t>
      </w:r>
    </w:p>
    <w:bookmarkEnd w:id="3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34287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37049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мая 2022 года № 15-1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2022 года № 12-1</w:t>
            </w:r>
          </w:p>
        </w:tc>
      </w:tr>
    </w:tbl>
    <w:bookmarkStart w:name="z397" w:id="3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Сартогайского сельского округа на 2022 год</w:t>
      </w:r>
    </w:p>
    <w:bookmarkEnd w:id="3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37800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38022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мая 2022 года № 15-1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2022 года № 12-1</w:t>
            </w:r>
          </w:p>
        </w:tc>
      </w:tr>
    </w:tbl>
    <w:bookmarkStart w:name="z400" w:id="3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Тайпакского сельского округа на 2022 год</w:t>
      </w:r>
    </w:p>
    <w:bookmarkEnd w:id="3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95484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96064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мая 2022 года № 15-1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2022 года № 12-1</w:t>
            </w:r>
          </w:p>
        </w:tc>
      </w:tr>
    </w:tbl>
    <w:bookmarkStart w:name="z403" w:id="3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Чапаевского сельского округа на 2022 год</w:t>
      </w:r>
    </w:p>
    <w:bookmarkEnd w:id="3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123844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126427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-2583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