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8e83" w14:textId="9278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10 января 2022 года № 12-1 "О бюджетах сельских округов Акжаикского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9 августа 2022 года № 18-1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бюджетах сельских округов Акжаикского района на 2022-2024 годы" от 10 января 2022 года № 12-1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Аксуатского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31 358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32 590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- 1 232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1 232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1 232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Алгабасского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47 511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44 871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48 706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- 1 195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1 195 тысяча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1 195 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Алмалинского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36 788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2 576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33 902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37 360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- 572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572 тысячи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Базартюбинского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34 781 тысячи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1 061 тысяча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33 450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35 234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- 453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 тысячи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Базаршоланского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39 137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1 163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37 675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40 094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- 957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Бударинского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34 276 тысячи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2 607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тысячи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31 037 тысяча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35 726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- 1 450 тысяча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1 450 тысяча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1 450 тысяча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Есенсайского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36 992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1 837 тысяча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 тысячи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34 783 тысячи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37 419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- 427 тысяч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 тысяч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427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Жанабулакского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31 678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1 334 тысяча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264 тысячи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360 тысяч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29 720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32 197 тысячи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- 519 тысяч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519 тысяч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Кабыршактинского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34 457 тысячи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1 205 тысяча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510 тысяч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32 694 тысячи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34 521 тысячи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 тысячи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тысячи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тысячи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Караултюбинского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43 877 тысячи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1 653 тысяча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 тысяч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41 954 тысяча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44 857 тысячи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- 980 тысяч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980 тысяч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Мергенского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34 767 тысячи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1 581 тысяча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32 821 тысячи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35 583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- 816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816 тысяч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816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Тайпакского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98 637 тысяч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9 634 тысяч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540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 тысяч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88 013 тысяч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99 528 тысяч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- 891 тысяча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891 тысяча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891 тысяча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Чапаевского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124 154 тысячи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22 093 тысячи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980 тысяч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1 816 тысяча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99 265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126 737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- 2 583 тысячи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2 583 тысячи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2 583 тысячи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25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26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26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2022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26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2022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26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2022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27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2022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27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2022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27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2022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28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2022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28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Караултюбинского сельского округа на 2022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28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Мергенского сельского округа на 2022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29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2022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12-1</w:t>
            </w:r>
          </w:p>
        </w:tc>
      </w:tr>
    </w:tbl>
    <w:bookmarkStart w:name="z29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2022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