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1f36" w14:textId="98c1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Акжаикского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28 декабря 2022 года № 24-1.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26 декабря 2022 года № 23-2 "О районном бюджете на 2023-2025 годы"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Акжолского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42 414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2 938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39 476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42 682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Акжаикского районного маслихата Западно-Казахстанской области от 04.05.2023 </w:t>
      </w:r>
      <w:r>
        <w:rPr>
          <w:rFonts w:ascii="Times New Roman"/>
          <w:b w:val="false"/>
          <w:i w:val="false"/>
          <w:color w:val="00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Аксуатского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bookmarkStart w:name="z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38 112 тысяч тенге:</w:t>
      </w:r>
    </w:p>
    <w:bookmarkEnd w:id="20"/>
    <w:bookmarkStart w:name="z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4 211 тысячи тенге;</w:t>
      </w:r>
    </w:p>
    <w:bookmarkEnd w:id="21"/>
    <w:bookmarkStart w:name="z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тысячи тенге;</w:t>
      </w:r>
    </w:p>
    <w:bookmarkEnd w:id="22"/>
    <w:bookmarkStart w:name="z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23"/>
    <w:bookmarkStart w:name="z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33 752 тысячи тенге;</w:t>
      </w:r>
    </w:p>
    <w:bookmarkEnd w:id="24"/>
    <w:bookmarkStart w:name="z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39 336 тысяч тенге;</w:t>
      </w:r>
    </w:p>
    <w:bookmarkEnd w:id="25"/>
    <w:bookmarkStart w:name="z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6"/>
    <w:bookmarkStart w:name="z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9"/>
    <w:bookmarkStart w:name="z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- 1 224 тысяча тенге;</w:t>
      </w:r>
    </w:p>
    <w:bookmarkEnd w:id="32"/>
    <w:bookmarkStart w:name="z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1 224 тысяча тенге:</w:t>
      </w:r>
    </w:p>
    <w:bookmarkEnd w:id="33"/>
    <w:bookmarkStart w:name="z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4"/>
    <w:bookmarkStart w:name="z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1 224 тысяча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бюджет Алгабасского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7"/>
    <w:bookmarkStart w:name="z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60 636 тысяч тенге:</w:t>
      </w:r>
    </w:p>
    <w:bookmarkEnd w:id="38"/>
    <w:bookmarkStart w:name="z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2 604 тысячи тенге;</w:t>
      </w:r>
    </w:p>
    <w:bookmarkEnd w:id="39"/>
    <w:bookmarkStart w:name="z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40"/>
    <w:bookmarkStart w:name="z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57 732 тысяч тенге;</w:t>
      </w:r>
    </w:p>
    <w:bookmarkEnd w:id="42"/>
    <w:bookmarkStart w:name="z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60 713 тысяч тенге;</w:t>
      </w:r>
    </w:p>
    <w:bookmarkEnd w:id="43"/>
    <w:bookmarkStart w:name="z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4"/>
    <w:bookmarkStart w:name="z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7"/>
    <w:bookmarkStart w:name="z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- 77 тысяч тенге;</w:t>
      </w:r>
    </w:p>
    <w:bookmarkEnd w:id="50"/>
    <w:bookmarkStart w:name="z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77 тысяч тенге:</w:t>
      </w:r>
    </w:p>
    <w:bookmarkEnd w:id="51"/>
    <w:bookmarkStart w:name="z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2"/>
    <w:bookmarkStart w:name="z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 тысяч тенге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Утвердить бюджет Алмалинского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5"/>
    <w:bookmarkStart w:name="z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41 987 тысяча тенге:</w:t>
      </w:r>
    </w:p>
    <w:bookmarkEnd w:id="56"/>
    <w:bookmarkStart w:name="z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2 985 тысячи тенге;</w:t>
      </w:r>
    </w:p>
    <w:bookmarkEnd w:id="57"/>
    <w:bookmarkStart w:name="z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bookmarkEnd w:id="58"/>
    <w:bookmarkStart w:name="z4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9"/>
    <w:bookmarkStart w:name="z4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38 812 тысяч тенге;</w:t>
      </w:r>
    </w:p>
    <w:bookmarkEnd w:id="60"/>
    <w:bookmarkStart w:name="z5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42 177 тысячи тенге;</w:t>
      </w:r>
    </w:p>
    <w:bookmarkEnd w:id="61"/>
    <w:bookmarkStart w:name="z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62"/>
    <w:bookmarkStart w:name="z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3"/>
    <w:bookmarkStart w:name="z5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4"/>
    <w:bookmarkStart w:name="z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65"/>
    <w:bookmarkStart w:name="z5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6"/>
    <w:bookmarkStart w:name="z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7"/>
    <w:bookmarkStart w:name="z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- 190 тысяч тенге;</w:t>
      </w:r>
    </w:p>
    <w:bookmarkEnd w:id="68"/>
    <w:bookmarkStart w:name="z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190 тысяч тенге:</w:t>
      </w:r>
    </w:p>
    <w:bookmarkEnd w:id="69"/>
    <w:bookmarkStart w:name="z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0"/>
    <w:bookmarkStart w:name="z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190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Утвердить бюджет Базартюбинского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3"/>
    <w:bookmarkStart w:name="z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39 825 тысяч тенге:</w:t>
      </w:r>
    </w:p>
    <w:bookmarkEnd w:id="74"/>
    <w:bookmarkStart w:name="z6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1 364 тысяча тенге;</w:t>
      </w:r>
    </w:p>
    <w:bookmarkEnd w:id="75"/>
    <w:bookmarkStart w:name="z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76"/>
    <w:bookmarkStart w:name="z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7"/>
    <w:bookmarkStart w:name="z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38 361 тысяч тенге;</w:t>
      </w:r>
    </w:p>
    <w:bookmarkEnd w:id="78"/>
    <w:bookmarkStart w:name="z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39 984 тысяч тенге;</w:t>
      </w:r>
    </w:p>
    <w:bookmarkEnd w:id="79"/>
    <w:bookmarkStart w:name="z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0"/>
    <w:bookmarkStart w:name="z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1"/>
    <w:bookmarkStart w:name="z7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83"/>
    <w:bookmarkStart w:name="z7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7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5"/>
    <w:bookmarkStart w:name="z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- 159 тысяч тенге;</w:t>
      </w:r>
    </w:p>
    <w:bookmarkEnd w:id="86"/>
    <w:bookmarkStart w:name="z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159 тысяч тенге:</w:t>
      </w:r>
    </w:p>
    <w:bookmarkEnd w:id="87"/>
    <w:bookmarkStart w:name="z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8"/>
    <w:bookmarkStart w:name="z7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8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бюджет Базаршоланского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1"/>
    <w:bookmarkStart w:name="z8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42 255 тысячи тенге:</w:t>
      </w:r>
    </w:p>
    <w:bookmarkEnd w:id="92"/>
    <w:bookmarkStart w:name="z8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1 620 тысяча тенге;</w:t>
      </w:r>
    </w:p>
    <w:bookmarkEnd w:id="93"/>
    <w:bookmarkStart w:name="z8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94"/>
    <w:bookmarkStart w:name="z8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5"/>
    <w:bookmarkStart w:name="z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40 485 тысяч тенге;</w:t>
      </w:r>
    </w:p>
    <w:bookmarkEnd w:id="96"/>
    <w:bookmarkStart w:name="z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42 386 тысяч тенге;</w:t>
      </w:r>
    </w:p>
    <w:bookmarkEnd w:id="97"/>
    <w:bookmarkStart w:name="z8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8"/>
    <w:bookmarkStart w:name="z9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9"/>
    <w:bookmarkStart w:name="z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0"/>
    <w:bookmarkStart w:name="z9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01"/>
    <w:bookmarkStart w:name="z9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2"/>
    <w:bookmarkStart w:name="z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3"/>
    <w:bookmarkStart w:name="z9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- 131 тысяча тенге;</w:t>
      </w:r>
    </w:p>
    <w:bookmarkEnd w:id="104"/>
    <w:bookmarkStart w:name="z9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131 тысяча тенге:</w:t>
      </w:r>
    </w:p>
    <w:bookmarkEnd w:id="105"/>
    <w:bookmarkStart w:name="z9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6"/>
    <w:bookmarkStart w:name="z9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7"/>
    <w:bookmarkStart w:name="z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тысяча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Утвердить бюджет Бударинского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9"/>
    <w:bookmarkStart w:name="z10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42 621 тысячи тенге:</w:t>
      </w:r>
    </w:p>
    <w:bookmarkEnd w:id="110"/>
    <w:bookmarkStart w:name="z10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3 033 тысячи тенге;</w:t>
      </w:r>
    </w:p>
    <w:bookmarkEnd w:id="111"/>
    <w:bookmarkStart w:name="z10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112"/>
    <w:bookmarkStart w:name="z10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330 тысячи тенге;</w:t>
      </w:r>
    </w:p>
    <w:bookmarkEnd w:id="113"/>
    <w:bookmarkStart w:name="z10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39 058 тысяч тенге;</w:t>
      </w:r>
    </w:p>
    <w:bookmarkEnd w:id="114"/>
    <w:bookmarkStart w:name="z1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42 942 тысячи тенге;</w:t>
      </w:r>
    </w:p>
    <w:bookmarkEnd w:id="115"/>
    <w:bookmarkStart w:name="z1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16"/>
    <w:bookmarkStart w:name="z1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7"/>
    <w:bookmarkStart w:name="z1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8"/>
    <w:bookmarkStart w:name="z1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9"/>
    <w:bookmarkStart w:name="z1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0"/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1"/>
    <w:bookmarkStart w:name="z1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- 321 тысяча тенге;</w:t>
      </w:r>
    </w:p>
    <w:bookmarkEnd w:id="122"/>
    <w:bookmarkStart w:name="z1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321 тысяча тенге:</w:t>
      </w:r>
    </w:p>
    <w:bookmarkEnd w:id="123"/>
    <w:bookmarkStart w:name="z1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4"/>
    <w:bookmarkStart w:name="z1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5"/>
    <w:bookmarkStart w:name="z1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321 тысяча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Утвердить бюджет Есенсайского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7"/>
    <w:bookmarkStart w:name="z12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43 978 тысячи тенге:</w:t>
      </w:r>
    </w:p>
    <w:bookmarkEnd w:id="128"/>
    <w:bookmarkStart w:name="z12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2 246 тысячи тенге;</w:t>
      </w:r>
    </w:p>
    <w:bookmarkEnd w:id="129"/>
    <w:bookmarkStart w:name="z12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130"/>
    <w:bookmarkStart w:name="z12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 тысяч тенге;</w:t>
      </w:r>
    </w:p>
    <w:bookmarkEnd w:id="131"/>
    <w:bookmarkStart w:name="z12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41 512 тысяча тенге;</w:t>
      </w:r>
    </w:p>
    <w:bookmarkEnd w:id="132"/>
    <w:bookmarkStart w:name="z12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44 271 тысячи тенге;</w:t>
      </w:r>
    </w:p>
    <w:bookmarkEnd w:id="133"/>
    <w:bookmarkStart w:name="z12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34"/>
    <w:bookmarkStart w:name="z12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5"/>
    <w:bookmarkStart w:name="z12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Start w:name="z1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7"/>
    <w:bookmarkStart w:name="z13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8"/>
    <w:bookmarkStart w:name="z1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- 293 тысячи тенге;</w:t>
      </w:r>
    </w:p>
    <w:bookmarkEnd w:id="139"/>
    <w:bookmarkStart w:name="z1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293 тысячи тенге:</w:t>
      </w:r>
    </w:p>
    <w:bookmarkEnd w:id="140"/>
    <w:bookmarkStart w:name="z1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1"/>
    <w:bookmarkStart w:name="z1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2"/>
    <w:bookmarkStart w:name="z1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293 тысячи тенге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Акжаикского районного маслихата Западно-Казахстанской области от 07.09.2023 </w:t>
      </w:r>
      <w:r>
        <w:rPr>
          <w:rFonts w:ascii="Times New Roman"/>
          <w:b w:val="false"/>
          <w:i w:val="false"/>
          <w:color w:val="00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Утвердить бюджет Жамбулского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4"/>
    <w:bookmarkStart w:name="z12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35 057 тысяч тенге:</w:t>
      </w:r>
    </w:p>
    <w:bookmarkEnd w:id="145"/>
    <w:bookmarkStart w:name="z12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1 405 тысяча тенге;</w:t>
      </w:r>
    </w:p>
    <w:bookmarkEnd w:id="146"/>
    <w:bookmarkStart w:name="z12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47"/>
    <w:bookmarkStart w:name="z12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тысяч тенге;</w:t>
      </w:r>
    </w:p>
    <w:bookmarkEnd w:id="148"/>
    <w:bookmarkStart w:name="z12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33 515 тысячи тенге;</w:t>
      </w:r>
    </w:p>
    <w:bookmarkEnd w:id="149"/>
    <w:bookmarkStart w:name="z12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35 425 тысяч тенге;</w:t>
      </w:r>
    </w:p>
    <w:bookmarkEnd w:id="150"/>
    <w:bookmarkStart w:name="z12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51"/>
    <w:bookmarkStart w:name="z12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2"/>
    <w:bookmarkStart w:name="z12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3"/>
    <w:bookmarkStart w:name="z13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54"/>
    <w:bookmarkStart w:name="z13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5"/>
    <w:bookmarkStart w:name="z13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6"/>
    <w:bookmarkStart w:name="z13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- 368 тысяч тенге;</w:t>
      </w:r>
    </w:p>
    <w:bookmarkEnd w:id="157"/>
    <w:bookmarkStart w:name="z13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368 тысяч тенге:</w:t>
      </w:r>
    </w:p>
    <w:bookmarkEnd w:id="158"/>
    <w:bookmarkStart w:name="z13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59"/>
    <w:bookmarkStart w:name="z13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0"/>
    <w:bookmarkStart w:name="z13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368 тысяч тенге.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бюджет Жанабулакского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2"/>
    <w:bookmarkStart w:name="z15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38 699 тысяч тенге:</w:t>
      </w:r>
    </w:p>
    <w:bookmarkEnd w:id="163"/>
    <w:bookmarkStart w:name="z16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1 889 тысяча тенге;</w:t>
      </w:r>
    </w:p>
    <w:bookmarkEnd w:id="164"/>
    <w:bookmarkStart w:name="z16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 тысяч тенге;</w:t>
      </w:r>
    </w:p>
    <w:bookmarkEnd w:id="165"/>
    <w:bookmarkStart w:name="z16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6"/>
    <w:bookmarkStart w:name="z16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36 545 тысяч тенге;</w:t>
      </w:r>
    </w:p>
    <w:bookmarkEnd w:id="167"/>
    <w:bookmarkStart w:name="z16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38 741 тысяч тенге;</w:t>
      </w:r>
    </w:p>
    <w:bookmarkEnd w:id="168"/>
    <w:bookmarkStart w:name="z16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Start w:name="z16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0"/>
    <w:bookmarkStart w:name="z16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71"/>
    <w:bookmarkStart w:name="z16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2"/>
    <w:bookmarkStart w:name="z17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3"/>
    <w:bookmarkStart w:name="z17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- 42 тысячи тенге;</w:t>
      </w:r>
    </w:p>
    <w:bookmarkEnd w:id="174"/>
    <w:bookmarkStart w:name="z17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42 тысячи тенге:</w:t>
      </w:r>
    </w:p>
    <w:bookmarkEnd w:id="175"/>
    <w:bookmarkStart w:name="z17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6"/>
    <w:bookmarkStart w:name="z17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7"/>
    <w:bookmarkStart w:name="z17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тысячи тенге.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Акжаикского районного маслихата Западно-Казахстанской области от 07.09.2023 </w:t>
      </w:r>
      <w:r>
        <w:rPr>
          <w:rFonts w:ascii="Times New Roman"/>
          <w:b w:val="false"/>
          <w:i w:val="false"/>
          <w:color w:val="00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Утвердить бюджет Конеккеткенского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9"/>
    <w:bookmarkStart w:name="z14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41 489 тысяча тенге:</w:t>
      </w:r>
    </w:p>
    <w:bookmarkEnd w:id="180"/>
    <w:bookmarkStart w:name="z14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1 550 тысяча тенге;</w:t>
      </w:r>
    </w:p>
    <w:bookmarkEnd w:id="181"/>
    <w:bookmarkStart w:name="z14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тысячи тенге;</w:t>
      </w:r>
    </w:p>
    <w:bookmarkEnd w:id="182"/>
    <w:bookmarkStart w:name="z14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3"/>
    <w:bookmarkStart w:name="z14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39 885 тысяч тенге;</w:t>
      </w:r>
    </w:p>
    <w:bookmarkEnd w:id="184"/>
    <w:bookmarkStart w:name="z14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42 129 тысячи тенге;</w:t>
      </w:r>
    </w:p>
    <w:bookmarkEnd w:id="185"/>
    <w:bookmarkStart w:name="z14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86"/>
    <w:bookmarkStart w:name="z14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7"/>
    <w:bookmarkStart w:name="z14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8"/>
    <w:bookmarkStart w:name="z14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89"/>
    <w:bookmarkStart w:name="z15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0"/>
    <w:bookmarkStart w:name="z15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1"/>
    <w:bookmarkStart w:name="z15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- 640 тысяч тенге;</w:t>
      </w:r>
    </w:p>
    <w:bookmarkEnd w:id="192"/>
    <w:bookmarkStart w:name="z15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640 тысяч тенге:</w:t>
      </w:r>
    </w:p>
    <w:bookmarkEnd w:id="193"/>
    <w:bookmarkStart w:name="z15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94"/>
    <w:bookmarkStart w:name="z15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5"/>
    <w:bookmarkStart w:name="z15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640 тысяч тенге.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Утвердить бюджет Кабыршактинского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7"/>
    <w:bookmarkStart w:name="z15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38 808 тысяч тенге:</w:t>
      </w:r>
    </w:p>
    <w:bookmarkEnd w:id="198"/>
    <w:bookmarkStart w:name="z16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1 879 тысяча тенге;</w:t>
      </w:r>
    </w:p>
    <w:bookmarkEnd w:id="199"/>
    <w:bookmarkStart w:name="z16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200"/>
    <w:bookmarkStart w:name="z16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1"/>
    <w:bookmarkStart w:name="z16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36 869 тысяч тенге;</w:t>
      </w:r>
    </w:p>
    <w:bookmarkEnd w:id="202"/>
    <w:bookmarkStart w:name="z16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38 841 тысяч тенге;</w:t>
      </w:r>
    </w:p>
    <w:bookmarkEnd w:id="203"/>
    <w:bookmarkStart w:name="z16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04"/>
    <w:bookmarkStart w:name="z16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5"/>
    <w:bookmarkStart w:name="z16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6"/>
    <w:bookmarkStart w:name="z16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07"/>
    <w:bookmarkStart w:name="z16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08"/>
    <w:bookmarkStart w:name="z17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09"/>
    <w:bookmarkStart w:name="z17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- 33 тысячи тенге;</w:t>
      </w:r>
    </w:p>
    <w:bookmarkEnd w:id="210"/>
    <w:bookmarkStart w:name="z17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33 тысячи тенге:</w:t>
      </w:r>
    </w:p>
    <w:bookmarkEnd w:id="211"/>
    <w:bookmarkStart w:name="z17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12"/>
    <w:bookmarkStart w:name="z17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3"/>
    <w:bookmarkStart w:name="z17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тысячи тенге.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Утвердить бюджет Карауылтюбинского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5"/>
    <w:bookmarkStart w:name="z17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38 496 тысяч тенге:</w:t>
      </w:r>
    </w:p>
    <w:bookmarkEnd w:id="216"/>
    <w:bookmarkStart w:name="z17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2 065 тысячи тенге;</w:t>
      </w:r>
    </w:p>
    <w:bookmarkEnd w:id="217"/>
    <w:bookmarkStart w:name="z18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18"/>
    <w:bookmarkStart w:name="z18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19"/>
    <w:bookmarkStart w:name="z18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36 381 тысяч тенге;</w:t>
      </w:r>
    </w:p>
    <w:bookmarkEnd w:id="220"/>
    <w:bookmarkStart w:name="z18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38 610 тысяч тенге;</w:t>
      </w:r>
    </w:p>
    <w:bookmarkEnd w:id="221"/>
    <w:bookmarkStart w:name="z18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22"/>
    <w:bookmarkStart w:name="z18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3"/>
    <w:bookmarkStart w:name="z18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4"/>
    <w:bookmarkStart w:name="z18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25"/>
    <w:bookmarkStart w:name="z18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6"/>
    <w:bookmarkStart w:name="z18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27"/>
    <w:bookmarkStart w:name="z19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- 114 тысяч тенге;</w:t>
      </w:r>
    </w:p>
    <w:bookmarkEnd w:id="228"/>
    <w:bookmarkStart w:name="z19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114 тысяч тенге:</w:t>
      </w:r>
    </w:p>
    <w:bookmarkEnd w:id="229"/>
    <w:bookmarkStart w:name="z19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30"/>
    <w:bookmarkStart w:name="z19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1"/>
    <w:bookmarkStart w:name="z19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 тысяч тенге.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Утвердить бюджет Курайлысайского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3"/>
    <w:bookmarkStart w:name="z19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57 945 тысяч тенге:</w:t>
      </w:r>
    </w:p>
    <w:bookmarkEnd w:id="234"/>
    <w:bookmarkStart w:name="z19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1 640 тысяча тенге;</w:t>
      </w:r>
    </w:p>
    <w:bookmarkEnd w:id="235"/>
    <w:bookmarkStart w:name="z19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236"/>
    <w:bookmarkStart w:name="z20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 тысяч тенге;</w:t>
      </w:r>
    </w:p>
    <w:bookmarkEnd w:id="237"/>
    <w:bookmarkStart w:name="z20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55 985 тысяч тенге;</w:t>
      </w:r>
    </w:p>
    <w:bookmarkEnd w:id="238"/>
    <w:bookmarkStart w:name="z20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57 952 тысячи тенге;</w:t>
      </w:r>
    </w:p>
    <w:bookmarkEnd w:id="239"/>
    <w:bookmarkStart w:name="z20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40"/>
    <w:bookmarkStart w:name="z20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1"/>
    <w:bookmarkStart w:name="z20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2"/>
    <w:bookmarkStart w:name="z20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43"/>
    <w:bookmarkStart w:name="z20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4"/>
    <w:bookmarkStart w:name="z20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5"/>
    <w:bookmarkStart w:name="z20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 тысяч тенге;</w:t>
      </w:r>
    </w:p>
    <w:bookmarkEnd w:id="246"/>
    <w:bookmarkStart w:name="z21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 тысяч тенге:</w:t>
      </w:r>
    </w:p>
    <w:bookmarkEnd w:id="247"/>
    <w:bookmarkStart w:name="z21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48"/>
    <w:bookmarkStart w:name="z21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49"/>
    <w:bookmarkStart w:name="z21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тысяч тенге.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Утвердить бюджет Мергеневского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1"/>
    <w:bookmarkStart w:name="z21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53 706 тысячи тенге:</w:t>
      </w:r>
    </w:p>
    <w:bookmarkEnd w:id="252"/>
    <w:bookmarkStart w:name="z21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2 162 тысячи тенге;</w:t>
      </w:r>
    </w:p>
    <w:bookmarkEnd w:id="253"/>
    <w:bookmarkStart w:name="z21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bookmarkEnd w:id="254"/>
    <w:bookmarkStart w:name="z21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5"/>
    <w:bookmarkStart w:name="z22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51 419 тысяча тенге;</w:t>
      </w:r>
    </w:p>
    <w:bookmarkEnd w:id="256"/>
    <w:bookmarkStart w:name="z22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53 956 тысячи тенге;</w:t>
      </w:r>
    </w:p>
    <w:bookmarkEnd w:id="257"/>
    <w:bookmarkStart w:name="z22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58"/>
    <w:bookmarkStart w:name="z22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59"/>
    <w:bookmarkStart w:name="z22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0"/>
    <w:bookmarkStart w:name="z22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61"/>
    <w:bookmarkStart w:name="z22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2"/>
    <w:bookmarkStart w:name="z22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3"/>
    <w:bookmarkStart w:name="z22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- 250 тысяч тенге;</w:t>
      </w:r>
    </w:p>
    <w:bookmarkEnd w:id="264"/>
    <w:bookmarkStart w:name="z22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250 тысяч тенге:</w:t>
      </w:r>
    </w:p>
    <w:bookmarkEnd w:id="265"/>
    <w:bookmarkStart w:name="z23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66"/>
    <w:bookmarkStart w:name="z23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67"/>
    <w:bookmarkStart w:name="z23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 тысяч тенге.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Утвердить бюджет Сартогайского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69"/>
    <w:bookmarkStart w:name="z23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50 842 тысяч тенге:</w:t>
      </w:r>
    </w:p>
    <w:bookmarkEnd w:id="270"/>
    <w:bookmarkStart w:name="z23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1 289 тысяча тенге;</w:t>
      </w:r>
    </w:p>
    <w:bookmarkEnd w:id="271"/>
    <w:bookmarkStart w:name="z23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272"/>
    <w:bookmarkStart w:name="z23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73"/>
    <w:bookmarkStart w:name="z23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49 473 тысяч тенге;</w:t>
      </w:r>
    </w:p>
    <w:bookmarkEnd w:id="274"/>
    <w:bookmarkStart w:name="z24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51 192 тысяча тенге;</w:t>
      </w:r>
    </w:p>
    <w:bookmarkEnd w:id="275"/>
    <w:bookmarkStart w:name="z24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6"/>
    <w:bookmarkStart w:name="z24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7"/>
    <w:bookmarkStart w:name="z24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8"/>
    <w:bookmarkStart w:name="z24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79"/>
    <w:bookmarkStart w:name="z24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0"/>
    <w:bookmarkStart w:name="z24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1"/>
    <w:bookmarkStart w:name="z24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- 350 тысяч тенге;</w:t>
      </w:r>
    </w:p>
    <w:bookmarkEnd w:id="282"/>
    <w:bookmarkStart w:name="z24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350 тысяч тенге:</w:t>
      </w:r>
    </w:p>
    <w:bookmarkEnd w:id="283"/>
    <w:bookmarkStart w:name="z24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84"/>
    <w:bookmarkStart w:name="z25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5"/>
    <w:bookmarkStart w:name="z25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350 тысяч тенге.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Утвердить бюджет Тайпакского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87"/>
    <w:bookmarkStart w:name="z25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111 707 тысяч тенге:</w:t>
      </w:r>
    </w:p>
    <w:bookmarkEnd w:id="288"/>
    <w:bookmarkStart w:name="z25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11 763 тысяч тенге;</w:t>
      </w:r>
    </w:p>
    <w:bookmarkEnd w:id="289"/>
    <w:bookmarkStart w:name="z25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455 тысяч тенге;</w:t>
      </w:r>
    </w:p>
    <w:bookmarkEnd w:id="290"/>
    <w:bookmarkStart w:name="z25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91"/>
    <w:bookmarkStart w:name="z25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99 489 тысяч тенге;</w:t>
      </w:r>
    </w:p>
    <w:bookmarkEnd w:id="292"/>
    <w:bookmarkStart w:name="z25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112 348 тысяч тенге;</w:t>
      </w:r>
    </w:p>
    <w:bookmarkEnd w:id="293"/>
    <w:bookmarkStart w:name="z26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94"/>
    <w:bookmarkStart w:name="z26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5"/>
    <w:bookmarkStart w:name="z26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6"/>
    <w:bookmarkStart w:name="z26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97"/>
    <w:bookmarkStart w:name="z26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8"/>
    <w:bookmarkStart w:name="z26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99"/>
    <w:bookmarkStart w:name="z26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- 641 тысяча тенге;</w:t>
      </w:r>
    </w:p>
    <w:bookmarkEnd w:id="300"/>
    <w:bookmarkStart w:name="z26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641 тысяча тенге:</w:t>
      </w:r>
    </w:p>
    <w:bookmarkEnd w:id="301"/>
    <w:bookmarkStart w:name="z26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02"/>
    <w:bookmarkStart w:name="z26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3"/>
    <w:bookmarkStart w:name="z27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641 тысяча тенге.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Утвердить бюджет Чапаевского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05"/>
    <w:bookmarkStart w:name="z27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145 073 тысяч тенге:</w:t>
      </w:r>
    </w:p>
    <w:bookmarkEnd w:id="306"/>
    <w:bookmarkStart w:name="z27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24 617 тысячи тенге;</w:t>
      </w:r>
    </w:p>
    <w:bookmarkEnd w:id="307"/>
    <w:bookmarkStart w:name="z27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3 000 тысячи тенге;</w:t>
      </w:r>
    </w:p>
    <w:bookmarkEnd w:id="308"/>
    <w:bookmarkStart w:name="z27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2 250 тысячи тенге;</w:t>
      </w:r>
    </w:p>
    <w:bookmarkEnd w:id="309"/>
    <w:bookmarkStart w:name="z27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115 206 тысяч тенге;</w:t>
      </w:r>
    </w:p>
    <w:bookmarkEnd w:id="310"/>
    <w:bookmarkStart w:name="z27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146 484 тысяч тенге;</w:t>
      </w:r>
    </w:p>
    <w:bookmarkEnd w:id="311"/>
    <w:bookmarkStart w:name="z27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312"/>
    <w:bookmarkStart w:name="z28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13"/>
    <w:bookmarkStart w:name="z28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4"/>
    <w:bookmarkStart w:name="z28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15"/>
    <w:bookmarkStart w:name="z28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6"/>
    <w:bookmarkStart w:name="z28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7"/>
    <w:bookmarkStart w:name="z28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- 1 411 тысяча тенге;</w:t>
      </w:r>
    </w:p>
    <w:bookmarkEnd w:id="318"/>
    <w:bookmarkStart w:name="z28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1 411 тысяча тенге:</w:t>
      </w:r>
    </w:p>
    <w:bookmarkEnd w:id="319"/>
    <w:bookmarkStart w:name="z28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20"/>
    <w:bookmarkStart w:name="z28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1"/>
    <w:bookmarkStart w:name="z28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1 411 тысяча тенге.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Поступления в бюджеты сельских округов на 2023 год формируется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26 декабря 2022 года № 23-2 "О районном бюджете на 2023-2025 годы".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сельского округа на 2023 год поступления субвенции передаваемых из районного бюджета в сумме 642 952 тысячи тенге.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2023 года.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334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2023 год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Акжаикского районного маслихата Западно-Казахстанской области от 04.05.2023 </w:t>
      </w:r>
      <w:r>
        <w:rPr>
          <w:rFonts w:ascii="Times New Roman"/>
          <w:b w:val="false"/>
          <w:i w:val="false"/>
          <w:color w:val="ff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336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2024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33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2025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34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344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2025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34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350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35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2024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35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2025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36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2024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362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2025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36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2024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368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2025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372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2024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374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2025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bookmarkStart w:name="z37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2023 год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Акжаикского районного маслихата Западно-Казахстанской области от 07.09.2023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378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2024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38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2025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384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2024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38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2025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bookmarkStart w:name="z388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2023 год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Акжаикского районного маслихата Западно-Казахстанской области от 07.09.2023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390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2024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392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2025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39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2024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398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2025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402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2024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404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2025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Карауылтюбинского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408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Карауылтюбинского сельского округа на 2024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410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Карауылтюбинского сельского округа на 2025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414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2024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416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2025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420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2024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422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2025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42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2024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42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2025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432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2024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434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2025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Акжаикского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438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2024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24-1</w:t>
            </w:r>
          </w:p>
        </w:tc>
      </w:tr>
    </w:tbl>
    <w:bookmarkStart w:name="z440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2025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