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b57b" w14:textId="1a9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 "О бюджете города Аксай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 13-1 "О бюджете города Аксай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1 204 281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794 503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408 862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1 437 938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- 233 657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233 657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