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6090" w14:textId="2e56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№13-4 "О бюджете Бумакольского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июля 2022 года № 20-4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№13-4 "О бюджете Бумакольского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50 128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47 975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 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 13-4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