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aba6" w14:textId="569a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Бурлинского районного маслихата от 20 апреля 2021 года № 4-12 "Об утверждении Плана по управлению пастбищами и их использованию по Бурлинскому району на 2021-2022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31 августа 2022 года № 21-1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20 апреля 2021 года №4-12 "Об утверждении Плана по управлению пастбищами и их использованию по Бурлинскому району на 2021-2022 годы" следующее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Бурлинскому району на 2021-2022 годы утвержденным указанным решением дополнить подпунктом 8) согласно приложения к настоящему решению: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согласно приложениям 55, 56, 57, 58, 59, 60, 61, 62, 63, 64, 65, 66, 67 к настоящему Плану.".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Бурлинскому району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 Акбулакского сельского округа,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Бурлинскому району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 Аксуского сельского округа,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896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6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Бурлинскому району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 Бурлинского сельского округа,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942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2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Бурлинскому району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 Бумакольского сельского округа,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Бурлинскому району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 Достыкского сельского округа,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867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Бурлинскому району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 Жарсуатского сельского округа,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Бурлинскому району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 Канайского сельского округа,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868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Бурлинскому району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 Карагандинского сельского округа,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Бурлинскому району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 Каракудукского сельского округа,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900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Бурлинскому району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 Кентубекского сельского округа,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Бурлинскому району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 Приурального сельского округа,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Бурлинскому району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 Пугачевского сельского округа,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Бурлинскому району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 Успеновского сельского округа,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934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