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1a90" w14:textId="5ba1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Бумакольского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Бумакольского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61 770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57 099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декабрz 2022 года № 24-5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