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155d" w14:textId="4d41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№13-11 "О бюджете Кентубекского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№13-11 "О бюджете Кентубекского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41 861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39 914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