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90ec" w14:textId="5899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№13-13 "О бюджете Пугачевского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№13-13 "О бюджете Пугачевского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114 729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1 222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106 807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119 223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