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e2f4" w14:textId="a20e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№13-14 "О бюджете Успенского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№13-14 "О бюджете Успенского сельского округа Бурлинского района на 2021-2023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45 940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43 805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