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3eaf" w14:textId="feb3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2021 года № 13-10 "О бюджете Каракудукского сельского округа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24 ноября 2022 года № 23-11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2021 года №13-10 "О бюджете Каракудукского сельского округа Бурлинского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Каракудукского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41 742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1 002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40 740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41 882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№23-11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