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b29" w14:textId="e376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постановление акимата Бокейординского района от 21 ноября 2022 года № 150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28 декабря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Бокейординского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21 ноября 2022 года № 150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области" отменить.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Бокейординского района Ажгалиева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Бокейординского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