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0961" w14:textId="fb30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№13-7 "О бюджете Уялинского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5 мая 2022 года № 16-7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№13-7 "О бюджете Уялинского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38 173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2 281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- 803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районнного значения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 устройства населенных пунктов реализаций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