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1f2a" w14:textId="0a11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28 декабря 2021 года №12-1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ноября 2022 года № 22-1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 декабря 2021 года №12 -1 "О районном бюджете на 2022-2024 годы" (зарегистрировано в Реестре государственной регистрации нормативных правовых актов под №26231)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4 953 399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567 725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18 172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4 367 472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5 123 112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48 855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87 295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38 440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- 218 568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218 568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87 295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38 440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169 713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2022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97 692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12-1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4 953 399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5 123 112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