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8380" w14:textId="c2d8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№13-1 "О бюджете Сайхинского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декабря 2022 года № 23-1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№13 -1 "О бюджете Сайхинского сельского округа Бокейординского района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103 372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10 814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821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91 737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104 552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- 1 150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- 1 150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