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3b9" w14:textId="f3f2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№13-3 "О бюджете Бисенского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2022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№13-3 "О бюджете Бисенского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54 332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 ступления – 8 379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45 903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55 732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- 1 400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- 1 400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1 400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