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dbec" w14:textId="e3cd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23 декабря 2022 года № 24-1.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3 148 345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935 081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64 154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2 695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2 146 415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3 529 365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58 965 тысячи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103 537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44 572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- 439 985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439 985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103 537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44 572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381 020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Бокейординского районного маслихата Западно-Казахстанской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 Учесть, что в районном бюджете на 2023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55 933 тысяч тенге.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Бокейординского районного маслихата Западно-Казахстанской области от 24.04.2023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Бокейординского районного маслихата Западно-Казахстанской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декабря 2022 года №163 "О республиканском бюджете на 2023 – 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2022 года №16-1 "Об областном бюджете на 2023-2025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Закон Республики Казахстан от 1 декабря 2022 года №163 "О республиканском бюджете на 2023 – 2025 годы".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2023 год норматив распределения доходов, для обеспечения сбалансированности местных бюджетов, по следующим подкласам доходов: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районный бюджет -100%.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в районный бюджет -100%.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районные бюджет -100%.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районные бюджет -100%.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зачисляется в районный бюджет - 100%.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2023 год размеры субвенций, передаваемых из районного бюджета в нижестоящие бюджеты, в общей сумме 271 933 тысяч тенге, в том числе: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Сайхинский сельский округ – 59 807 тысяча тенге;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Урдинский сельский округ – 45 926 тысяч тенге;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Бисенский сельский округ – 41 735 тысяч тенге;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Уялинский сельский округ – 29 375 тысяч тенге;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Саралжинский сельский округ – 32 610 тысяч тенге;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 Масинский сельский округ – 29 686 тысяч тенге;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Муратсайский сельский округ – 32 794 тысяч тенге.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резерв местного исполнительного органа района на 2023 год в размере 21 034 тысяч тенге.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24-1</w:t>
            </w:r>
          </w:p>
        </w:tc>
      </w:tr>
    </w:tbl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Бокейординского районного маслихата Западно-Казахстанской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</w:t>
            </w:r>
          </w:p>
        </w:tc>
      </w:tr>
    </w:tbl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</w:t>
            </w:r>
          </w:p>
        </w:tc>
      </w:tr>
    </w:tbl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