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a3af7" w14:textId="b3a3a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Сайхинского сельского округа Бокейординского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30 декабря 2022 года № 25-1.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Сайхинского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96 785 тысяч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14 825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81 960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97 614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- 0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- 829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829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Бокейординского районного маслихата Западно-Казахстанской области от 27.12.2023 </w:t>
      </w:r>
      <w:r>
        <w:rPr>
          <w:rFonts w:ascii="Times New Roman"/>
          <w:b w:val="false"/>
          <w:i w:val="false"/>
          <w:color w:val="000000"/>
          <w:sz w:val="28"/>
        </w:rPr>
        <w:t>№ 12-1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сельского округа на 2023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Бокейордиского районного маслихата от 23 декабря 2022 года №24-1 "О районном бюджете на 2023-2025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бюджетах на 2023 года поступление субвенций передаваемой из районного бюджета в сумме 59 807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кодексом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25-1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Сайхинского сельского округа на 2023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Бокейординского районного маслихата Западно-Казахстанской области от 27.12.2023 </w:t>
      </w:r>
      <w:r>
        <w:rPr>
          <w:rFonts w:ascii="Times New Roman"/>
          <w:b w:val="false"/>
          <w:i w:val="false"/>
          <w:color w:val="ff0000"/>
          <w:sz w:val="28"/>
        </w:rPr>
        <w:t>№ 12-1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№25-1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Сайхинского сельского округа на 2024 год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№25-1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Сайхинского сельского округа на 2025 год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