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6123" w14:textId="ff7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Жанглинского района от 27 марта 2018 года №68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Жанглинского района Западно-Казахстанской области от 14 июля 2022 года № 131. Отменен постановлением акимата Жангалинского района Западно-Казахстанской области от 31 марта 2023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Жангалинского района Западно-Казахстанской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методику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27 марта 2018 года №68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№5132)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