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f54" w14:textId="6204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Жангалинского районного маслихата от 23 февраля 2022 года №17-3 "Об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15 марта 2022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 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февраля 2022 года №17-3 "Об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Жангалинского района" отменить.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