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a416" w14:textId="474a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16-6 "О бюджете Кызылобинского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2022-2024 годы" от 30 декабря 2021 года № 16-6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